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5A" w:rsidRPr="00ED405A" w:rsidRDefault="00ED405A" w:rsidP="00ED405A">
      <w:pPr>
        <w:jc w:val="right"/>
        <w:rPr>
          <w:rFonts w:cs="Times New Roman"/>
          <w:i/>
          <w:szCs w:val="24"/>
        </w:rPr>
      </w:pPr>
      <w:r w:rsidRPr="00ED405A">
        <w:rPr>
          <w:rFonts w:cs="Times New Roman"/>
          <w:i/>
          <w:szCs w:val="24"/>
        </w:rPr>
        <w:t>Załącznik Nr 2</w:t>
      </w:r>
    </w:p>
    <w:p w:rsidR="00ED405A" w:rsidRDefault="00ED405A" w:rsidP="00ED405A">
      <w:pPr>
        <w:pStyle w:val="Nagwek6"/>
        <w:numPr>
          <w:ilvl w:val="5"/>
          <w:numId w:val="1"/>
        </w:numPr>
        <w:rPr>
          <w:rFonts w:ascii="Times New Roman" w:hAnsi="Times New Roman" w:cs="Times New Roman"/>
          <w:szCs w:val="24"/>
        </w:rPr>
      </w:pPr>
    </w:p>
    <w:p w:rsidR="00ED405A" w:rsidRPr="00ED405A" w:rsidRDefault="00ED405A" w:rsidP="00ED405A">
      <w:pPr>
        <w:pStyle w:val="Nagwek6"/>
        <w:numPr>
          <w:ilvl w:val="5"/>
          <w:numId w:val="1"/>
        </w:numPr>
        <w:rPr>
          <w:rFonts w:ascii="Times New Roman" w:hAnsi="Times New Roman" w:cs="Times New Roman"/>
          <w:b w:val="0"/>
          <w:szCs w:val="24"/>
        </w:rPr>
      </w:pPr>
      <w:r w:rsidRPr="00ED405A">
        <w:rPr>
          <w:rFonts w:ascii="Times New Roman" w:hAnsi="Times New Roman" w:cs="Times New Roman"/>
          <w:b w:val="0"/>
          <w:szCs w:val="24"/>
        </w:rPr>
        <w:t>WZÓR UMOWY</w:t>
      </w:r>
    </w:p>
    <w:p w:rsidR="00ED405A" w:rsidRPr="00ED405A" w:rsidRDefault="00ED405A" w:rsidP="00ED405A">
      <w:pPr>
        <w:jc w:val="center"/>
        <w:rPr>
          <w:rFonts w:cs="Times New Roman"/>
          <w:sz w:val="24"/>
          <w:szCs w:val="24"/>
        </w:rPr>
      </w:pPr>
    </w:p>
    <w:p w:rsidR="00ED405A" w:rsidRPr="00ED405A" w:rsidRDefault="00ED405A" w:rsidP="00ED405A">
      <w:pPr>
        <w:jc w:val="center"/>
        <w:rPr>
          <w:rFonts w:cs="Times New Roman"/>
          <w:sz w:val="24"/>
          <w:szCs w:val="24"/>
        </w:rPr>
      </w:pPr>
    </w:p>
    <w:p w:rsidR="00ED405A" w:rsidRPr="00ED405A" w:rsidRDefault="00ED405A" w:rsidP="00ED405A">
      <w:pPr>
        <w:jc w:val="center"/>
        <w:rPr>
          <w:rFonts w:cs="Times New Roman"/>
          <w:b/>
          <w:sz w:val="24"/>
          <w:szCs w:val="24"/>
        </w:rPr>
      </w:pPr>
      <w:r w:rsidRPr="00ED405A">
        <w:rPr>
          <w:rFonts w:cs="Times New Roman"/>
          <w:b/>
          <w:sz w:val="24"/>
          <w:szCs w:val="24"/>
        </w:rPr>
        <w:t>UMOWA</w:t>
      </w:r>
    </w:p>
    <w:p w:rsidR="00ED405A" w:rsidRDefault="00ED405A" w:rsidP="00ED405A">
      <w:pPr>
        <w:jc w:val="center"/>
        <w:rPr>
          <w:rFonts w:cs="Times New Roman"/>
          <w:b/>
          <w:sz w:val="24"/>
          <w:szCs w:val="24"/>
        </w:rPr>
      </w:pPr>
      <w:r w:rsidRPr="00ED405A">
        <w:rPr>
          <w:rFonts w:cs="Times New Roman"/>
          <w:b/>
          <w:sz w:val="24"/>
          <w:szCs w:val="24"/>
        </w:rPr>
        <w:t>o świadczenie specjalistycznych usług opiekuńczych</w:t>
      </w:r>
    </w:p>
    <w:p w:rsidR="00F67902" w:rsidRPr="00ED405A" w:rsidRDefault="00F67902" w:rsidP="00ED405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dla osób z zaburzeniami psychicznymi</w:t>
      </w:r>
    </w:p>
    <w:p w:rsidR="00ED405A" w:rsidRPr="00ED405A" w:rsidRDefault="00ED405A" w:rsidP="00ED405A">
      <w:pPr>
        <w:jc w:val="center"/>
        <w:rPr>
          <w:rFonts w:cs="Times New Roman"/>
          <w:sz w:val="24"/>
          <w:szCs w:val="24"/>
        </w:rPr>
      </w:pPr>
    </w:p>
    <w:p w:rsidR="00ED405A" w:rsidRPr="00ED405A" w:rsidRDefault="00ED405A" w:rsidP="00ED405A">
      <w:pPr>
        <w:jc w:val="center"/>
        <w:rPr>
          <w:rFonts w:cs="Times New Roman"/>
          <w:sz w:val="24"/>
          <w:szCs w:val="24"/>
        </w:rPr>
      </w:pPr>
    </w:p>
    <w:p w:rsidR="00ED405A" w:rsidRDefault="00ED405A" w:rsidP="00ED405A">
      <w:pPr>
        <w:pStyle w:val="Tekstpodstawowy21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</w:t>
      </w:r>
      <w:r w:rsidRPr="00ED405A">
        <w:rPr>
          <w:rFonts w:ascii="Times New Roman" w:hAnsi="Times New Roman" w:cs="Times New Roman"/>
          <w:sz w:val="24"/>
          <w:szCs w:val="24"/>
        </w:rPr>
        <w:t xml:space="preserve"> w dniu ……………..r.</w:t>
      </w:r>
      <w:r>
        <w:rPr>
          <w:rFonts w:ascii="Times New Roman" w:hAnsi="Times New Roman" w:cs="Times New Roman"/>
          <w:sz w:val="24"/>
          <w:szCs w:val="24"/>
        </w:rPr>
        <w:t xml:space="preserve"> w Janikowie</w:t>
      </w:r>
      <w:r w:rsidRPr="00ED40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405A" w:rsidRDefault="00ED405A" w:rsidP="00ED405A">
      <w:pPr>
        <w:pStyle w:val="Tekstpodstawowy21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ED405A">
        <w:rPr>
          <w:rFonts w:ascii="Times New Roman" w:hAnsi="Times New Roman" w:cs="Times New Roman"/>
          <w:sz w:val="24"/>
          <w:szCs w:val="24"/>
        </w:rPr>
        <w:t>pomiędzy: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02" w:rsidRDefault="00ED405A" w:rsidP="00ED405A">
      <w:pPr>
        <w:pStyle w:val="Tekstpodstawowy21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Miejsko – Gminnym Ośrodkiem Pomocy Społecznej w Janikowie, </w:t>
      </w:r>
    </w:p>
    <w:p w:rsidR="00ED405A" w:rsidRDefault="00ED405A" w:rsidP="00ED405A">
      <w:pPr>
        <w:pStyle w:val="Tekstpodstawowy21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Miła 11, 88 – 160 Janikowo</w:t>
      </w:r>
    </w:p>
    <w:p w:rsidR="00ED405A" w:rsidRPr="00F67902" w:rsidRDefault="00ED405A" w:rsidP="00ED405A">
      <w:pPr>
        <w:pStyle w:val="Tekstpodstawowy21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902">
        <w:rPr>
          <w:rFonts w:ascii="Times New Roman" w:hAnsi="Times New Roman" w:cs="Times New Roman"/>
          <w:b/>
          <w:sz w:val="24"/>
          <w:szCs w:val="24"/>
        </w:rPr>
        <w:t xml:space="preserve">NIP: 556 -273-93-80 </w:t>
      </w:r>
    </w:p>
    <w:p w:rsidR="00ED405A" w:rsidRDefault="00ED405A" w:rsidP="00ED405A">
      <w:pPr>
        <w:pStyle w:val="Tekstpodstawowy21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</w:t>
      </w:r>
      <w:r w:rsidRPr="00ED405A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F5CB3" w:rsidRPr="00ED405A" w:rsidRDefault="007F5CB3" w:rsidP="00ED405A">
      <w:pPr>
        <w:pStyle w:val="Tekstpodstawowy21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405A" w:rsidRPr="00ED405A" w:rsidRDefault="00ED405A" w:rsidP="00ED405A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  <w:r w:rsidRPr="00ED405A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……………….</w:t>
      </w:r>
      <w:r w:rsidRPr="00ED405A">
        <w:rPr>
          <w:rFonts w:cs="Times New Roman"/>
          <w:szCs w:val="24"/>
        </w:rPr>
        <w:t xml:space="preserve">          </w:t>
      </w:r>
      <w:r>
        <w:rPr>
          <w:rFonts w:cs="Times New Roman"/>
          <w:szCs w:val="24"/>
        </w:rPr>
        <w:t xml:space="preserve">  - Kierownika</w:t>
      </w:r>
    </w:p>
    <w:p w:rsidR="00ED405A" w:rsidRDefault="00ED405A" w:rsidP="00ED405A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  <w:r w:rsidRPr="00ED405A">
        <w:rPr>
          <w:rFonts w:cs="Times New Roman"/>
          <w:szCs w:val="24"/>
        </w:rPr>
        <w:t xml:space="preserve">zwanym w treści umowy </w:t>
      </w:r>
      <w:r>
        <w:rPr>
          <w:rFonts w:cs="Times New Roman"/>
          <w:szCs w:val="24"/>
        </w:rPr>
        <w:t>„</w:t>
      </w:r>
      <w:r w:rsidRPr="00ED405A">
        <w:rPr>
          <w:rFonts w:cs="Times New Roman"/>
          <w:szCs w:val="24"/>
        </w:rPr>
        <w:t>Zamawiającym</w:t>
      </w:r>
      <w:r>
        <w:rPr>
          <w:rFonts w:cs="Times New Roman"/>
          <w:szCs w:val="24"/>
        </w:rPr>
        <w:t>”</w:t>
      </w:r>
      <w:r w:rsidRPr="00ED405A">
        <w:rPr>
          <w:rFonts w:cs="Times New Roman"/>
          <w:szCs w:val="24"/>
        </w:rPr>
        <w:t>,</w:t>
      </w:r>
    </w:p>
    <w:p w:rsidR="00ED405A" w:rsidRPr="00ED405A" w:rsidRDefault="00ED405A" w:rsidP="00ED405A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przy kontrasygnacie głównego księgowego Hanny Sobańskiej</w:t>
      </w:r>
    </w:p>
    <w:p w:rsidR="00ED405A" w:rsidRDefault="00ED405A" w:rsidP="00ED405A">
      <w:pPr>
        <w:pStyle w:val="Sowowa"/>
        <w:widowControl/>
        <w:spacing w:line="240" w:lineRule="auto"/>
        <w:contextualSpacing/>
        <w:rPr>
          <w:rFonts w:cs="Times New Roman"/>
          <w:szCs w:val="24"/>
        </w:rPr>
      </w:pPr>
      <w:r w:rsidRPr="00ED405A">
        <w:rPr>
          <w:rFonts w:cs="Times New Roman"/>
          <w:szCs w:val="24"/>
        </w:rPr>
        <w:t xml:space="preserve">a  </w:t>
      </w:r>
    </w:p>
    <w:p w:rsidR="00ED405A" w:rsidRDefault="00ED405A" w:rsidP="00ED405A">
      <w:pPr>
        <w:pStyle w:val="Sowowa"/>
        <w:widowControl/>
        <w:spacing w:line="240" w:lineRule="auto"/>
        <w:contextualSpacing/>
        <w:rPr>
          <w:rFonts w:cs="Times New Roman"/>
          <w:szCs w:val="24"/>
        </w:rPr>
      </w:pPr>
      <w:r w:rsidRPr="00ED405A">
        <w:rPr>
          <w:rFonts w:cs="Times New Roman"/>
          <w:szCs w:val="24"/>
        </w:rPr>
        <w:t>........................................................................................................., reprezentowanym przez:</w:t>
      </w:r>
    </w:p>
    <w:p w:rsidR="007F5CB3" w:rsidRPr="00ED405A" w:rsidRDefault="007F5CB3" w:rsidP="00ED405A">
      <w:pPr>
        <w:pStyle w:val="Sowowa"/>
        <w:widowControl/>
        <w:spacing w:line="240" w:lineRule="auto"/>
        <w:contextualSpacing/>
        <w:rPr>
          <w:rFonts w:cs="Times New Roman"/>
          <w:szCs w:val="24"/>
        </w:rPr>
      </w:pPr>
    </w:p>
    <w:p w:rsidR="00ED405A" w:rsidRDefault="00ED405A" w:rsidP="00ED405A">
      <w:pPr>
        <w:pStyle w:val="Sowowa"/>
        <w:widowControl/>
        <w:numPr>
          <w:ilvl w:val="0"/>
          <w:numId w:val="2"/>
        </w:numPr>
        <w:spacing w:line="240" w:lineRule="auto"/>
        <w:contextualSpacing/>
        <w:rPr>
          <w:rFonts w:cs="Times New Roman"/>
          <w:szCs w:val="24"/>
        </w:rPr>
      </w:pPr>
      <w:r w:rsidRPr="00ED405A">
        <w:rPr>
          <w:rFonts w:cs="Times New Roman"/>
          <w:szCs w:val="24"/>
        </w:rPr>
        <w:t>...................................................................</w:t>
      </w:r>
    </w:p>
    <w:p w:rsidR="00ED405A" w:rsidRDefault="00ED405A" w:rsidP="00ED405A">
      <w:pPr>
        <w:pStyle w:val="Sowowa"/>
        <w:widowControl/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Nr KRS</w:t>
      </w:r>
    </w:p>
    <w:p w:rsidR="00ED405A" w:rsidRPr="00ED405A" w:rsidRDefault="00ED405A" w:rsidP="00ED405A">
      <w:pPr>
        <w:pStyle w:val="Sowowa"/>
        <w:widowControl/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Lub Nr NIP (w przypadku braku nr KRS</w:t>
      </w:r>
    </w:p>
    <w:p w:rsidR="00ED405A" w:rsidRPr="00ED405A" w:rsidRDefault="00ED405A" w:rsidP="00ED405A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  <w:r w:rsidRPr="00ED405A">
        <w:rPr>
          <w:rFonts w:cs="Times New Roman"/>
          <w:szCs w:val="24"/>
        </w:rPr>
        <w:t xml:space="preserve">zwanym w treści umowy </w:t>
      </w:r>
      <w:r>
        <w:rPr>
          <w:rFonts w:cs="Times New Roman"/>
          <w:szCs w:val="24"/>
        </w:rPr>
        <w:t>„</w:t>
      </w:r>
      <w:r w:rsidRPr="00ED405A">
        <w:rPr>
          <w:rFonts w:cs="Times New Roman"/>
          <w:szCs w:val="24"/>
        </w:rPr>
        <w:t>Wykonawcą</w:t>
      </w:r>
      <w:r>
        <w:rPr>
          <w:rFonts w:cs="Times New Roman"/>
          <w:szCs w:val="24"/>
        </w:rPr>
        <w:t>”</w:t>
      </w:r>
      <w:r w:rsidRPr="00ED405A">
        <w:rPr>
          <w:rFonts w:cs="Times New Roman"/>
          <w:szCs w:val="24"/>
        </w:rPr>
        <w:t>.</w:t>
      </w:r>
    </w:p>
    <w:p w:rsidR="00ED405A" w:rsidRDefault="00ED405A" w:rsidP="00ED405A">
      <w:pPr>
        <w:pStyle w:val="Styl1"/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Strony zawierają umowę w wyniku przeprowadzonego postępowania w trybie przetargu nieograniczonego, zgodnie z ustawą z dnia 29.01.2004r. Prawo zamówień publicznych (</w:t>
      </w:r>
      <w:proofErr w:type="spellStart"/>
      <w:r w:rsidRPr="00ED405A">
        <w:rPr>
          <w:rFonts w:ascii="Times New Roman" w:hAnsi="Times New Roman" w:cs="Times New Roman"/>
          <w:szCs w:val="24"/>
        </w:rPr>
        <w:t>Dz.U</w:t>
      </w:r>
      <w:proofErr w:type="spellEnd"/>
      <w:r w:rsidRPr="00ED40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D405A">
        <w:rPr>
          <w:rFonts w:ascii="Times New Roman" w:hAnsi="Times New Roman" w:cs="Times New Roman"/>
          <w:szCs w:val="24"/>
        </w:rPr>
        <w:t>Dz</w:t>
      </w:r>
      <w:proofErr w:type="spellEnd"/>
      <w:r w:rsidRPr="00ED405A">
        <w:rPr>
          <w:rFonts w:ascii="Times New Roman" w:hAnsi="Times New Roman" w:cs="Times New Roman"/>
          <w:szCs w:val="24"/>
        </w:rPr>
        <w:t xml:space="preserve"> 2013r. poz.907 ze zm.)</w:t>
      </w:r>
    </w:p>
    <w:p w:rsidR="006E4183" w:rsidRPr="00ED405A" w:rsidRDefault="006E4183" w:rsidP="00ED405A">
      <w:pPr>
        <w:pStyle w:val="Styl1"/>
        <w:contextualSpacing/>
        <w:rPr>
          <w:rFonts w:ascii="Times New Roman" w:hAnsi="Times New Roman" w:cs="Times New Roman"/>
          <w:b/>
          <w:szCs w:val="24"/>
        </w:rPr>
      </w:pPr>
    </w:p>
    <w:p w:rsidR="00ED405A" w:rsidRPr="00ED405A" w:rsidRDefault="006E4183" w:rsidP="006E418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F67902">
        <w:rPr>
          <w:rFonts w:eastAsia="Arial Unicode MS" w:cs="Times New Roman"/>
          <w:b/>
          <w:sz w:val="24"/>
          <w:szCs w:val="24"/>
        </w:rPr>
        <w:t>Przedmiot umowy</w:t>
      </w:r>
    </w:p>
    <w:p w:rsidR="00ED405A" w:rsidRPr="00F67902" w:rsidRDefault="00ED405A" w:rsidP="00F67902">
      <w:pPr>
        <w:pStyle w:val="Sowowa"/>
        <w:widowControl/>
        <w:spacing w:line="240" w:lineRule="auto"/>
        <w:contextualSpacing/>
        <w:jc w:val="center"/>
        <w:rPr>
          <w:rFonts w:eastAsia="Arial Unicode MS" w:cs="Times New Roman"/>
          <w:b/>
          <w:szCs w:val="24"/>
        </w:rPr>
      </w:pPr>
      <w:r w:rsidRPr="00F67902">
        <w:rPr>
          <w:rFonts w:eastAsia="Arial Unicode MS" w:cs="Times New Roman"/>
          <w:b/>
          <w:szCs w:val="24"/>
        </w:rPr>
        <w:t>§ 1</w:t>
      </w:r>
      <w:r w:rsidR="00F67902">
        <w:rPr>
          <w:rFonts w:eastAsia="Arial Unicode MS" w:cs="Times New Roman"/>
          <w:b/>
          <w:szCs w:val="24"/>
        </w:rPr>
        <w:t>.</w:t>
      </w:r>
    </w:p>
    <w:p w:rsidR="00ED405A" w:rsidRPr="00F67902" w:rsidRDefault="00ED405A" w:rsidP="00F67902">
      <w:pPr>
        <w:pStyle w:val="Sowowa"/>
        <w:widowControl/>
        <w:spacing w:line="240" w:lineRule="auto"/>
        <w:contextualSpacing/>
        <w:jc w:val="center"/>
        <w:rPr>
          <w:rFonts w:cs="Times New Roman"/>
          <w:b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3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Zamawiający zleca, a Wykonawca przyjmuje do realizacji</w:t>
      </w:r>
      <w:r>
        <w:rPr>
          <w:rFonts w:ascii="Times New Roman" w:hAnsi="Times New Roman" w:cs="Times New Roman"/>
          <w:szCs w:val="24"/>
        </w:rPr>
        <w:t xml:space="preserve"> zlecenie świadczenia</w:t>
      </w:r>
      <w:r w:rsidRPr="00ED405A">
        <w:rPr>
          <w:rFonts w:ascii="Times New Roman" w:hAnsi="Times New Roman" w:cs="Times New Roman"/>
          <w:szCs w:val="24"/>
        </w:rPr>
        <w:t xml:space="preserve"> specjalistycznych usług opiekuńczych dla osób z zaburzeniami psychicznymi</w:t>
      </w:r>
      <w:r>
        <w:rPr>
          <w:rFonts w:ascii="Times New Roman" w:hAnsi="Times New Roman" w:cs="Times New Roman"/>
          <w:szCs w:val="24"/>
        </w:rPr>
        <w:t xml:space="preserve">  zwanych w dalszej części umowy „Usługobiorcami”</w:t>
      </w:r>
      <w:r w:rsidRPr="00ED405A">
        <w:rPr>
          <w:rFonts w:ascii="Times New Roman" w:hAnsi="Times New Roman" w:cs="Times New Roman"/>
          <w:szCs w:val="24"/>
        </w:rPr>
        <w:t xml:space="preserve">, w miejscu ich zamieszkania na terenie miasta </w:t>
      </w:r>
      <w:r>
        <w:rPr>
          <w:rFonts w:ascii="Times New Roman" w:hAnsi="Times New Roman" w:cs="Times New Roman"/>
          <w:szCs w:val="24"/>
        </w:rPr>
        <w:t>i gminy Janikowo</w:t>
      </w:r>
      <w:r w:rsidRPr="00ED405A">
        <w:rPr>
          <w:rFonts w:ascii="Times New Roman" w:hAnsi="Times New Roman" w:cs="Times New Roman"/>
          <w:szCs w:val="24"/>
        </w:rPr>
        <w:t>.</w:t>
      </w:r>
    </w:p>
    <w:p w:rsidR="00ED405A" w:rsidRDefault="00ED405A" w:rsidP="00F67902">
      <w:pPr>
        <w:pStyle w:val="Styl1"/>
        <w:numPr>
          <w:ilvl w:val="0"/>
          <w:numId w:val="3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Usługi będą świadczone zgodnie z:</w:t>
      </w:r>
    </w:p>
    <w:p w:rsidR="00ED405A" w:rsidRDefault="00ED405A" w:rsidP="00CA4016">
      <w:pPr>
        <w:pStyle w:val="Styl1"/>
        <w:numPr>
          <w:ilvl w:val="0"/>
          <w:numId w:val="38"/>
        </w:numPr>
        <w:contextualSpacing/>
        <w:rPr>
          <w:rFonts w:ascii="Times New Roman" w:hAnsi="Times New Roman" w:cs="Times New Roman"/>
          <w:szCs w:val="24"/>
        </w:rPr>
      </w:pPr>
      <w:r w:rsidRPr="00CA4016">
        <w:rPr>
          <w:rFonts w:ascii="Times New Roman" w:hAnsi="Times New Roman" w:cs="Times New Roman"/>
          <w:szCs w:val="24"/>
        </w:rPr>
        <w:t>Ustawą z dnia 12 marca 2004 r. o pomocy społecznej (</w:t>
      </w:r>
      <w:proofErr w:type="spellStart"/>
      <w:r w:rsidRPr="00CA4016">
        <w:rPr>
          <w:rFonts w:ascii="Times New Roman" w:hAnsi="Times New Roman" w:cs="Times New Roman"/>
          <w:szCs w:val="24"/>
        </w:rPr>
        <w:t>Dz.U</w:t>
      </w:r>
      <w:proofErr w:type="spellEnd"/>
      <w:r w:rsidRPr="00CA4016">
        <w:rPr>
          <w:rFonts w:ascii="Times New Roman" w:hAnsi="Times New Roman" w:cs="Times New Roman"/>
          <w:szCs w:val="24"/>
        </w:rPr>
        <w:t xml:space="preserve">. nr 64 poz. 593 z </w:t>
      </w:r>
      <w:proofErr w:type="spellStart"/>
      <w:r w:rsidRPr="00CA4016">
        <w:rPr>
          <w:rFonts w:ascii="Times New Roman" w:hAnsi="Times New Roman" w:cs="Times New Roman"/>
          <w:szCs w:val="24"/>
        </w:rPr>
        <w:t>późn</w:t>
      </w:r>
      <w:proofErr w:type="spellEnd"/>
      <w:r w:rsidRPr="00CA4016">
        <w:rPr>
          <w:rFonts w:ascii="Times New Roman" w:hAnsi="Times New Roman" w:cs="Times New Roman"/>
          <w:szCs w:val="24"/>
        </w:rPr>
        <w:t>. zm.),</w:t>
      </w:r>
    </w:p>
    <w:p w:rsidR="00ED405A" w:rsidRPr="00CA4016" w:rsidRDefault="00ED405A" w:rsidP="00CA4016">
      <w:pPr>
        <w:pStyle w:val="Styl1"/>
        <w:numPr>
          <w:ilvl w:val="0"/>
          <w:numId w:val="38"/>
        </w:numPr>
        <w:contextualSpacing/>
        <w:rPr>
          <w:rFonts w:ascii="Times New Roman" w:hAnsi="Times New Roman" w:cs="Times New Roman"/>
          <w:szCs w:val="24"/>
        </w:rPr>
      </w:pPr>
      <w:r w:rsidRPr="00CA4016">
        <w:rPr>
          <w:rFonts w:ascii="Times New Roman" w:hAnsi="Times New Roman" w:cs="Times New Roman"/>
          <w:szCs w:val="24"/>
        </w:rPr>
        <w:t>Rozporządzeniem Ministra Polityki Spo</w:t>
      </w:r>
      <w:r w:rsidR="00CA4016">
        <w:rPr>
          <w:rFonts w:ascii="Times New Roman" w:hAnsi="Times New Roman" w:cs="Times New Roman"/>
          <w:szCs w:val="24"/>
        </w:rPr>
        <w:t>łecznej z dnia 22 września 2005</w:t>
      </w:r>
      <w:r w:rsidRPr="00CA4016">
        <w:rPr>
          <w:rFonts w:ascii="Times New Roman" w:hAnsi="Times New Roman" w:cs="Times New Roman"/>
          <w:szCs w:val="24"/>
        </w:rPr>
        <w:t xml:space="preserve">r. </w:t>
      </w:r>
      <w:r w:rsidR="00CA4016">
        <w:rPr>
          <w:rFonts w:ascii="Times New Roman" w:hAnsi="Times New Roman" w:cs="Times New Roman"/>
          <w:szCs w:val="24"/>
        </w:rPr>
        <w:br/>
      </w:r>
      <w:r w:rsidRPr="00CA4016">
        <w:rPr>
          <w:rFonts w:ascii="Times New Roman" w:hAnsi="Times New Roman" w:cs="Times New Roman"/>
          <w:szCs w:val="24"/>
        </w:rPr>
        <w:t>w sprawie specjalistycznych usług opiekuńczych (</w:t>
      </w:r>
      <w:proofErr w:type="spellStart"/>
      <w:r w:rsidRPr="00CA4016">
        <w:rPr>
          <w:rFonts w:ascii="Times New Roman" w:hAnsi="Times New Roman" w:cs="Times New Roman"/>
          <w:szCs w:val="24"/>
        </w:rPr>
        <w:t>Dz.U</w:t>
      </w:r>
      <w:proofErr w:type="spellEnd"/>
      <w:r w:rsidRPr="00CA4016">
        <w:rPr>
          <w:rFonts w:ascii="Times New Roman" w:hAnsi="Times New Roman" w:cs="Times New Roman"/>
          <w:szCs w:val="24"/>
        </w:rPr>
        <w:t xml:space="preserve">. nr 189 poz. 1598 </w:t>
      </w:r>
      <w:r w:rsidR="00CA4016">
        <w:rPr>
          <w:rFonts w:ascii="Times New Roman" w:hAnsi="Times New Roman" w:cs="Times New Roman"/>
          <w:szCs w:val="24"/>
        </w:rPr>
        <w:br/>
      </w:r>
      <w:r w:rsidRPr="00CA4016">
        <w:rPr>
          <w:rFonts w:ascii="Times New Roman" w:hAnsi="Times New Roman" w:cs="Times New Roman"/>
          <w:szCs w:val="24"/>
        </w:rPr>
        <w:t xml:space="preserve">z </w:t>
      </w:r>
      <w:proofErr w:type="spellStart"/>
      <w:r w:rsidRPr="00CA4016">
        <w:rPr>
          <w:rFonts w:ascii="Times New Roman" w:hAnsi="Times New Roman" w:cs="Times New Roman"/>
          <w:szCs w:val="24"/>
        </w:rPr>
        <w:t>późn</w:t>
      </w:r>
      <w:proofErr w:type="spellEnd"/>
      <w:r w:rsidRPr="00CA401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CA4016">
        <w:rPr>
          <w:rFonts w:ascii="Times New Roman" w:hAnsi="Times New Roman" w:cs="Times New Roman"/>
          <w:szCs w:val="24"/>
        </w:rPr>
        <w:t>zm</w:t>
      </w:r>
      <w:proofErr w:type="spellEnd"/>
      <w:r w:rsidRPr="00CA4016">
        <w:rPr>
          <w:rFonts w:ascii="Times New Roman" w:hAnsi="Times New Roman" w:cs="Times New Roman"/>
          <w:szCs w:val="24"/>
        </w:rPr>
        <w:t>).</w:t>
      </w:r>
    </w:p>
    <w:p w:rsidR="00ED405A" w:rsidRDefault="00ED405A" w:rsidP="00F67902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</w:p>
    <w:p w:rsidR="00466CFB" w:rsidRDefault="00466CFB" w:rsidP="00F67902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</w:p>
    <w:p w:rsidR="00FC6F60" w:rsidRDefault="00FC6F60" w:rsidP="00F67902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</w:p>
    <w:p w:rsidR="007F5CB3" w:rsidRPr="00ED405A" w:rsidRDefault="007F5CB3" w:rsidP="00F67902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</w:p>
    <w:p w:rsidR="00ED405A" w:rsidRPr="006E4183" w:rsidRDefault="00ED405A" w:rsidP="00F67902">
      <w:pPr>
        <w:pStyle w:val="Sowowa"/>
        <w:widowControl/>
        <w:tabs>
          <w:tab w:val="left" w:pos="567"/>
        </w:tabs>
        <w:spacing w:line="240" w:lineRule="auto"/>
        <w:contextualSpacing/>
        <w:jc w:val="center"/>
        <w:rPr>
          <w:rFonts w:eastAsia="Arial Unicode MS" w:cs="Times New Roman"/>
          <w:b/>
          <w:szCs w:val="24"/>
        </w:rPr>
      </w:pPr>
      <w:r w:rsidRPr="006E4183">
        <w:rPr>
          <w:rFonts w:eastAsia="Arial Unicode MS" w:cs="Times New Roman"/>
          <w:b/>
          <w:szCs w:val="24"/>
        </w:rPr>
        <w:t>Warunki realizacji umowy</w:t>
      </w:r>
    </w:p>
    <w:p w:rsidR="00ED405A" w:rsidRPr="006E4183" w:rsidRDefault="00ED405A" w:rsidP="00F67902">
      <w:pPr>
        <w:pStyle w:val="Sowowa"/>
        <w:widowControl/>
        <w:tabs>
          <w:tab w:val="left" w:pos="567"/>
        </w:tabs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6E4183">
        <w:rPr>
          <w:rFonts w:eastAsia="Arial Unicode MS" w:cs="Times New Roman"/>
          <w:b/>
          <w:szCs w:val="24"/>
        </w:rPr>
        <w:t>§ 2</w:t>
      </w:r>
    </w:p>
    <w:p w:rsidR="00ED405A" w:rsidRPr="00ED405A" w:rsidRDefault="00ED405A" w:rsidP="00F67902">
      <w:pPr>
        <w:pStyle w:val="Styl1"/>
        <w:numPr>
          <w:ilvl w:val="0"/>
          <w:numId w:val="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Wykonawca zobowiązuje się do realizacji przedmiotu umowy na podstawie kopii indywidualnych decyzji administracyjnych przekazywanych przez Zamawiającego, a określających zakres</w:t>
      </w:r>
      <w:r w:rsidR="00CA4016">
        <w:rPr>
          <w:rFonts w:ascii="Times New Roman" w:hAnsi="Times New Roman" w:cs="Times New Roman"/>
          <w:szCs w:val="24"/>
        </w:rPr>
        <w:t xml:space="preserve"> oraz ilość godzin</w:t>
      </w:r>
      <w:r w:rsidRPr="00ED405A">
        <w:rPr>
          <w:rFonts w:ascii="Times New Roman" w:hAnsi="Times New Roman" w:cs="Times New Roman"/>
          <w:szCs w:val="24"/>
        </w:rPr>
        <w:t xml:space="preserve"> które winny być realizowane.</w:t>
      </w:r>
    </w:p>
    <w:p w:rsidR="00ED405A" w:rsidRPr="00ED405A" w:rsidRDefault="00ED405A" w:rsidP="00F67902">
      <w:pPr>
        <w:pStyle w:val="Styl1"/>
        <w:numPr>
          <w:ilvl w:val="0"/>
          <w:numId w:val="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Wykonawca świadczyć będzie usługi z należytą starannością, zgodnie z najlepszymi praktykami przyjętymi przy świadczeniu usług będących przedmiotem umowy.</w:t>
      </w:r>
    </w:p>
    <w:p w:rsidR="00ED405A" w:rsidRPr="00ED405A" w:rsidRDefault="00ED405A" w:rsidP="00F67902">
      <w:pPr>
        <w:pStyle w:val="Styl1"/>
        <w:numPr>
          <w:ilvl w:val="0"/>
          <w:numId w:val="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Wykonawca będzie dysponował osobą pełniącą funkcję koordynatora usług, z którą Zamawiający będzie miał umożliwiony stały kontakt za pośrednic</w:t>
      </w:r>
      <w:r w:rsidR="00466CFB">
        <w:rPr>
          <w:rFonts w:ascii="Times New Roman" w:hAnsi="Times New Roman" w:cs="Times New Roman"/>
          <w:szCs w:val="24"/>
        </w:rPr>
        <w:t>twem telefonu stacjonarnego, faks</w:t>
      </w:r>
      <w:r w:rsidRPr="00ED405A">
        <w:rPr>
          <w:rFonts w:ascii="Times New Roman" w:hAnsi="Times New Roman" w:cs="Times New Roman"/>
          <w:szCs w:val="24"/>
        </w:rPr>
        <w:t xml:space="preserve">u oraz telefonu komórkowego. </w:t>
      </w:r>
    </w:p>
    <w:p w:rsidR="00ED405A" w:rsidRPr="00ED405A" w:rsidRDefault="00ED405A" w:rsidP="00F67902">
      <w:pPr>
        <w:pStyle w:val="Styl1"/>
        <w:numPr>
          <w:ilvl w:val="0"/>
          <w:numId w:val="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Osoba, o której mowa w ust. 3 musi posiadać co</w:t>
      </w:r>
      <w:r w:rsidR="009357CF">
        <w:rPr>
          <w:rFonts w:ascii="Times New Roman" w:hAnsi="Times New Roman" w:cs="Times New Roman"/>
          <w:szCs w:val="24"/>
        </w:rPr>
        <w:t xml:space="preserve"> najmniej</w:t>
      </w:r>
      <w:r w:rsidRPr="00ED405A">
        <w:rPr>
          <w:rFonts w:ascii="Times New Roman" w:hAnsi="Times New Roman" w:cs="Times New Roman"/>
          <w:szCs w:val="24"/>
        </w:rPr>
        <w:t xml:space="preserve"> </w:t>
      </w:r>
      <w:r w:rsidR="009357CF" w:rsidRPr="00901DB9">
        <w:rPr>
          <w:rFonts w:ascii="Times New Roman" w:hAnsi="Times New Roman" w:cs="Times New Roman"/>
          <w:szCs w:val="24"/>
        </w:rPr>
        <w:t xml:space="preserve">6 – </w:t>
      </w:r>
      <w:proofErr w:type="spellStart"/>
      <w:r w:rsidR="009357CF" w:rsidRPr="00901DB9">
        <w:rPr>
          <w:rFonts w:ascii="Times New Roman" w:hAnsi="Times New Roman" w:cs="Times New Roman"/>
          <w:szCs w:val="24"/>
        </w:rPr>
        <w:t>cio</w:t>
      </w:r>
      <w:proofErr w:type="spellEnd"/>
      <w:r w:rsidR="009357CF" w:rsidRPr="00901DB9">
        <w:rPr>
          <w:rFonts w:ascii="Times New Roman" w:hAnsi="Times New Roman" w:cs="Times New Roman"/>
          <w:szCs w:val="24"/>
        </w:rPr>
        <w:t xml:space="preserve"> miesięczne</w:t>
      </w:r>
      <w:r w:rsidRPr="00901DB9">
        <w:rPr>
          <w:rFonts w:ascii="Times New Roman" w:hAnsi="Times New Roman" w:cs="Times New Roman"/>
          <w:szCs w:val="24"/>
        </w:rPr>
        <w:t xml:space="preserve"> </w:t>
      </w:r>
      <w:r w:rsidRPr="00ED405A">
        <w:rPr>
          <w:rFonts w:ascii="Times New Roman" w:hAnsi="Times New Roman" w:cs="Times New Roman"/>
          <w:szCs w:val="24"/>
        </w:rPr>
        <w:t xml:space="preserve">doświadczenie w zarządzaniu usługami o podobnym charakterze i zakresie. </w:t>
      </w:r>
    </w:p>
    <w:p w:rsidR="00ED405A" w:rsidRPr="00ED405A" w:rsidRDefault="00ED405A" w:rsidP="00F67902">
      <w:pPr>
        <w:pStyle w:val="Styl1"/>
        <w:numPr>
          <w:ilvl w:val="0"/>
          <w:numId w:val="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Na koordynatora usług Wykonawca wyznacza …......................................, tel. …........., fax …...............</w:t>
      </w:r>
    </w:p>
    <w:p w:rsidR="00ED405A" w:rsidRPr="00ED405A" w:rsidRDefault="00ED405A" w:rsidP="00F67902">
      <w:pPr>
        <w:pStyle w:val="Styl1"/>
        <w:numPr>
          <w:ilvl w:val="0"/>
          <w:numId w:val="5"/>
        </w:numPr>
        <w:contextualSpacing/>
        <w:rPr>
          <w:rFonts w:ascii="Times New Roman" w:eastAsia="Arial Unicode MS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Ze strony Zamawiającego osobą upoważnioną do kontaktów w sprawie realizacji umowy jest …...............</w:t>
      </w:r>
    </w:p>
    <w:p w:rsidR="00FC6F60" w:rsidRDefault="00FC6F60" w:rsidP="00F67902">
      <w:pPr>
        <w:pStyle w:val="Styl1"/>
        <w:contextualSpacing/>
        <w:jc w:val="center"/>
        <w:rPr>
          <w:rFonts w:ascii="Times New Roman" w:eastAsia="Arial Unicode MS" w:hAnsi="Times New Roman" w:cs="Times New Roman"/>
          <w:szCs w:val="24"/>
        </w:rPr>
      </w:pPr>
    </w:p>
    <w:p w:rsidR="00ED405A" w:rsidRPr="00FC6F60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C6F60">
        <w:rPr>
          <w:rFonts w:ascii="Times New Roman" w:eastAsia="Arial Unicode MS" w:hAnsi="Times New Roman" w:cs="Times New Roman"/>
          <w:b/>
          <w:szCs w:val="24"/>
        </w:rPr>
        <w:t>§ 3</w:t>
      </w:r>
      <w:r w:rsidR="00FC6F60">
        <w:rPr>
          <w:rFonts w:ascii="Times New Roman" w:eastAsia="Arial Unicode MS" w:hAnsi="Times New Roman" w:cs="Times New Roman"/>
          <w:b/>
          <w:szCs w:val="24"/>
        </w:rPr>
        <w:t>.</w:t>
      </w:r>
    </w:p>
    <w:p w:rsidR="00E21958" w:rsidRDefault="00ED405A" w:rsidP="00F67902">
      <w:pPr>
        <w:pStyle w:val="Styl1"/>
        <w:numPr>
          <w:ilvl w:val="0"/>
          <w:numId w:val="6"/>
        </w:numPr>
        <w:contextualSpacing/>
        <w:rPr>
          <w:rFonts w:ascii="Times New Roman" w:hAnsi="Times New Roman" w:cs="Times New Roman"/>
          <w:szCs w:val="24"/>
        </w:rPr>
      </w:pPr>
      <w:r w:rsidRPr="00E21958">
        <w:rPr>
          <w:rFonts w:ascii="Times New Roman" w:hAnsi="Times New Roman" w:cs="Times New Roman"/>
          <w:szCs w:val="24"/>
        </w:rPr>
        <w:t>Usługi będą realizowane</w:t>
      </w:r>
      <w:r w:rsidR="00E21958" w:rsidRPr="00E21958">
        <w:rPr>
          <w:rFonts w:ascii="Times New Roman" w:hAnsi="Times New Roman" w:cs="Times New Roman"/>
          <w:szCs w:val="24"/>
        </w:rPr>
        <w:t xml:space="preserve"> przez siedem</w:t>
      </w:r>
      <w:r w:rsidRPr="00E21958">
        <w:rPr>
          <w:rFonts w:ascii="Times New Roman" w:hAnsi="Times New Roman" w:cs="Times New Roman"/>
          <w:szCs w:val="24"/>
        </w:rPr>
        <w:t xml:space="preserve"> dni </w:t>
      </w:r>
      <w:r w:rsidR="00E21958" w:rsidRPr="00E21958">
        <w:rPr>
          <w:rFonts w:ascii="Times New Roman" w:hAnsi="Times New Roman" w:cs="Times New Roman"/>
          <w:szCs w:val="24"/>
        </w:rPr>
        <w:t>w tygodniu, w tym także w dni ustawowo wolne od pracy,</w:t>
      </w:r>
      <w:r w:rsidRPr="00E21958">
        <w:rPr>
          <w:rFonts w:ascii="Times New Roman" w:hAnsi="Times New Roman" w:cs="Times New Roman"/>
          <w:szCs w:val="24"/>
        </w:rPr>
        <w:t xml:space="preserve"> pomiędzy godziną </w:t>
      </w:r>
      <w:r w:rsidR="00901DB9" w:rsidRPr="00901DB9">
        <w:rPr>
          <w:rFonts w:ascii="Times New Roman" w:hAnsi="Times New Roman" w:cs="Times New Roman"/>
          <w:szCs w:val="24"/>
        </w:rPr>
        <w:t>8:00 a godziną 20</w:t>
      </w:r>
      <w:r w:rsidRPr="00901DB9">
        <w:rPr>
          <w:rFonts w:ascii="Times New Roman" w:hAnsi="Times New Roman" w:cs="Times New Roman"/>
          <w:szCs w:val="24"/>
        </w:rPr>
        <w:t>.00</w:t>
      </w:r>
      <w:r w:rsidR="00901DB9">
        <w:rPr>
          <w:rFonts w:ascii="Times New Roman" w:hAnsi="Times New Roman" w:cs="Times New Roman"/>
          <w:szCs w:val="24"/>
        </w:rPr>
        <w:t>.</w:t>
      </w:r>
    </w:p>
    <w:p w:rsidR="00ED405A" w:rsidRPr="00E21958" w:rsidRDefault="00ED405A" w:rsidP="00F67902">
      <w:pPr>
        <w:pStyle w:val="Styl1"/>
        <w:numPr>
          <w:ilvl w:val="0"/>
          <w:numId w:val="6"/>
        </w:numPr>
        <w:contextualSpacing/>
        <w:rPr>
          <w:rFonts w:ascii="Times New Roman" w:hAnsi="Times New Roman" w:cs="Times New Roman"/>
          <w:szCs w:val="24"/>
        </w:rPr>
      </w:pPr>
      <w:r w:rsidRPr="00E21958">
        <w:rPr>
          <w:rFonts w:ascii="Times New Roman" w:hAnsi="Times New Roman" w:cs="Times New Roman"/>
          <w:szCs w:val="24"/>
        </w:rPr>
        <w:t xml:space="preserve">Wymiar godzin pracy podany przez Zamawiającego w decyzji, o której mowa w § 2 pkt 1 oznacza czas wykonywania usługi bez wliczania czasu dojścia czy tez dojazdu do miejsca wykonywania usług. </w:t>
      </w:r>
    </w:p>
    <w:p w:rsidR="00ED405A" w:rsidRPr="00ED405A" w:rsidRDefault="00ED405A" w:rsidP="00F67902">
      <w:pPr>
        <w:pStyle w:val="Styl1"/>
        <w:numPr>
          <w:ilvl w:val="0"/>
          <w:numId w:val="6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Na żądanie Zamawiającego, Wykonawca zobowiązany będzie przedstawić Zamawiającemu harmonogram godzinowy świadczonych usług.</w:t>
      </w:r>
    </w:p>
    <w:p w:rsidR="00ED405A" w:rsidRPr="00ED405A" w:rsidRDefault="00ED405A" w:rsidP="00F67902">
      <w:pPr>
        <w:pStyle w:val="Sowowa"/>
        <w:widowControl/>
        <w:spacing w:line="240" w:lineRule="auto"/>
        <w:contextualSpacing/>
        <w:jc w:val="both"/>
        <w:rPr>
          <w:rFonts w:cs="Times New Roman"/>
          <w:szCs w:val="24"/>
        </w:rPr>
      </w:pPr>
    </w:p>
    <w:p w:rsidR="00FC6F60" w:rsidRDefault="00FC6F60" w:rsidP="00F67902">
      <w:pPr>
        <w:pStyle w:val="Sowowa"/>
        <w:widowControl/>
        <w:spacing w:line="240" w:lineRule="auto"/>
        <w:contextualSpacing/>
        <w:jc w:val="center"/>
        <w:rPr>
          <w:rFonts w:eastAsia="Arial Unicode MS" w:cs="Times New Roman"/>
          <w:szCs w:val="24"/>
        </w:rPr>
      </w:pPr>
    </w:p>
    <w:p w:rsidR="00ED405A" w:rsidRPr="00FC6F60" w:rsidRDefault="00ED405A" w:rsidP="00F67902">
      <w:pPr>
        <w:pStyle w:val="Sowowa"/>
        <w:widowControl/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FC6F60">
        <w:rPr>
          <w:rFonts w:eastAsia="Arial Unicode MS" w:cs="Times New Roman"/>
          <w:b/>
          <w:szCs w:val="24"/>
        </w:rPr>
        <w:t>§ 4</w:t>
      </w:r>
      <w:r w:rsidR="00FC6F60">
        <w:rPr>
          <w:rFonts w:eastAsia="Arial Unicode MS" w:cs="Times New Roman"/>
          <w:b/>
          <w:szCs w:val="24"/>
        </w:rPr>
        <w:t>.</w:t>
      </w:r>
    </w:p>
    <w:p w:rsidR="00ED405A" w:rsidRPr="00ED405A" w:rsidRDefault="00ED405A" w:rsidP="00F67902">
      <w:pPr>
        <w:pStyle w:val="Styl1"/>
        <w:numPr>
          <w:ilvl w:val="0"/>
          <w:numId w:val="7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oświadcza, że usługi będące przedmiotem umowy świadczone będą przez osoby posiadające stosowne kwalifikacje, zgodnie z Rozporządzeniem Ministra Polityki Społecznej z dnia 22 września 2005 r. w sprawie specjalistycznych usług opiekuńczych, </w:t>
      </w:r>
      <w:proofErr w:type="spellStart"/>
      <w:r w:rsidRPr="00ED405A">
        <w:rPr>
          <w:rFonts w:ascii="Times New Roman" w:hAnsi="Times New Roman" w:cs="Times New Roman"/>
          <w:szCs w:val="24"/>
        </w:rPr>
        <w:t>Dz.U</w:t>
      </w:r>
      <w:proofErr w:type="spellEnd"/>
      <w:r w:rsidRPr="00ED405A">
        <w:rPr>
          <w:rFonts w:ascii="Times New Roman" w:hAnsi="Times New Roman" w:cs="Times New Roman"/>
          <w:szCs w:val="24"/>
        </w:rPr>
        <w:t xml:space="preserve">. nr 189 poz. 1598 z 2005 r. z </w:t>
      </w:r>
      <w:proofErr w:type="spellStart"/>
      <w:r w:rsidRPr="00ED405A">
        <w:rPr>
          <w:rFonts w:ascii="Times New Roman" w:hAnsi="Times New Roman" w:cs="Times New Roman"/>
          <w:szCs w:val="24"/>
        </w:rPr>
        <w:t>późn</w:t>
      </w:r>
      <w:proofErr w:type="spellEnd"/>
      <w:r w:rsidRPr="00ED405A">
        <w:rPr>
          <w:rFonts w:ascii="Times New Roman" w:hAnsi="Times New Roman" w:cs="Times New Roman"/>
          <w:szCs w:val="24"/>
        </w:rPr>
        <w:t>. zm., tj.</w:t>
      </w:r>
    </w:p>
    <w:p w:rsidR="00ED405A" w:rsidRDefault="00ED405A" w:rsidP="00FC6F60">
      <w:pPr>
        <w:pStyle w:val="Styl1"/>
        <w:numPr>
          <w:ilvl w:val="0"/>
          <w:numId w:val="20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kwalifikacje do wykonywania zawodu: pracownika socjalnego, psychologa, pedagoga, logopedy, terapeuty zajęciowego, pielęgniarki, asystenta osoby niepełnosprawnej, opiekunki środowiskowej, specjalisty w zakresie rehabilitacji medycznej, fizjoterapeuty;</w:t>
      </w:r>
    </w:p>
    <w:p w:rsidR="00ED405A" w:rsidRDefault="00ED405A" w:rsidP="00FC6F60">
      <w:pPr>
        <w:pStyle w:val="Styl1"/>
        <w:numPr>
          <w:ilvl w:val="0"/>
          <w:numId w:val="20"/>
        </w:numPr>
        <w:contextualSpacing/>
        <w:rPr>
          <w:rFonts w:ascii="Times New Roman" w:hAnsi="Times New Roman" w:cs="Times New Roman"/>
          <w:szCs w:val="24"/>
        </w:rPr>
      </w:pPr>
      <w:r w:rsidRPr="00FC6F60">
        <w:rPr>
          <w:rFonts w:ascii="Times New Roman" w:hAnsi="Times New Roman" w:cs="Times New Roman"/>
          <w:szCs w:val="24"/>
        </w:rPr>
        <w:t>co najmniej półroczny staż pracy w jednej z następujących jednostek: szpitalu psychiatrycznym, jednostce organizacyjnej pomocy społecznej dla osób z zaburzeniami psychicznymi, placówce terapii lub placówce oświatowej, do której uczęszczają dzieci z zaburzeniami rozwoju lub upośledzenie</w:t>
      </w:r>
      <w:r w:rsidR="00466CFB" w:rsidRPr="00FC6F60">
        <w:rPr>
          <w:rFonts w:ascii="Times New Roman" w:hAnsi="Times New Roman" w:cs="Times New Roman"/>
          <w:szCs w:val="24"/>
        </w:rPr>
        <w:t>m umysłowym, ośrodku terapeutyc</w:t>
      </w:r>
      <w:r w:rsidRPr="00FC6F60">
        <w:rPr>
          <w:rFonts w:ascii="Times New Roman" w:hAnsi="Times New Roman" w:cs="Times New Roman"/>
          <w:szCs w:val="24"/>
        </w:rPr>
        <w:t>zno-edukacyjno-wychowawczym, zakładzie rehabilitacji;</w:t>
      </w:r>
    </w:p>
    <w:p w:rsidR="00ED405A" w:rsidRDefault="00ED405A" w:rsidP="00FC6F60">
      <w:pPr>
        <w:pStyle w:val="Styl1"/>
        <w:numPr>
          <w:ilvl w:val="0"/>
          <w:numId w:val="20"/>
        </w:numPr>
        <w:contextualSpacing/>
        <w:rPr>
          <w:rFonts w:ascii="Times New Roman" w:hAnsi="Times New Roman" w:cs="Times New Roman"/>
          <w:szCs w:val="24"/>
        </w:rPr>
      </w:pPr>
      <w:r w:rsidRPr="00FC6F60">
        <w:rPr>
          <w:rFonts w:ascii="Times New Roman" w:hAnsi="Times New Roman" w:cs="Times New Roman"/>
          <w:szCs w:val="24"/>
        </w:rPr>
        <w:t>udokumentowane przeszkolenie w zakresie prowadzenia treningów umiejętności społecznych przewidywanych w zakresie specjalistycznych usług.</w:t>
      </w:r>
    </w:p>
    <w:p w:rsidR="00FC6F60" w:rsidRPr="00FC6F60" w:rsidRDefault="00FC6F60" w:rsidP="00FC6F60">
      <w:pPr>
        <w:pStyle w:val="Styl1"/>
        <w:ind w:left="108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numPr>
          <w:ilvl w:val="0"/>
          <w:numId w:val="7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oświadcza, że osoby, o których mowa w ust. 1 legitymują się zaświadczeniami o niekaralności oraz posiadają zaświadczenia o stanie zdrowia </w:t>
      </w:r>
      <w:r w:rsidRPr="00ED405A">
        <w:rPr>
          <w:rFonts w:ascii="Times New Roman" w:hAnsi="Times New Roman" w:cs="Times New Roman"/>
          <w:szCs w:val="24"/>
        </w:rPr>
        <w:lastRenderedPageBreak/>
        <w:t xml:space="preserve">pozwalające na świadczenie tego typu usług. </w:t>
      </w:r>
    </w:p>
    <w:p w:rsidR="00FC6F60" w:rsidRPr="00ED405A" w:rsidRDefault="00FC6F60" w:rsidP="00FC6F60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numPr>
          <w:ilvl w:val="0"/>
          <w:numId w:val="7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oświadcza, że osoby, o których mowa w pkt. 1, podpisały zobowiązanie do zachowania w tajemnicy wszelkich informacji uzyskanych w trakcie realizacji usług  zleconych przez Wykonawcę, a dotyczących podopiecznych u których świadczone są usługi, w szczególności do nieujawniania osobom trzecim danych dotyczących ich sytuacji osobistej, ekonomicznej, rodzinnej i zdrowotnej. </w:t>
      </w:r>
    </w:p>
    <w:p w:rsidR="00FC6F60" w:rsidRPr="00ED405A" w:rsidRDefault="00FC6F60" w:rsidP="00FC6F60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numPr>
          <w:ilvl w:val="0"/>
          <w:numId w:val="7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 przypadku zmiany osób świadczących usługi, Wykonawca zobowiązuje się do niezwłocznego (co najmniej przed przystąpieniem do realizacji usług) powiadomienia o tym fakcie Zamawiającego, uaktualnienia wykazu osób świadczących usługi oraz przedstawienia dokumentów potwierdzających posiadanie stosownych kwalifikacji, o których mowa w ust. 1.</w:t>
      </w:r>
    </w:p>
    <w:p w:rsidR="00FC6F60" w:rsidRPr="00ED405A" w:rsidRDefault="00FC6F60" w:rsidP="00FC6F60">
      <w:pPr>
        <w:pStyle w:val="Styl1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C6F60">
        <w:rPr>
          <w:rFonts w:ascii="Times New Roman" w:hAnsi="Times New Roman" w:cs="Times New Roman"/>
          <w:b/>
          <w:szCs w:val="24"/>
        </w:rPr>
        <w:t>§ 5</w:t>
      </w:r>
      <w:r w:rsidR="00FC6F60">
        <w:rPr>
          <w:rFonts w:ascii="Times New Roman" w:hAnsi="Times New Roman" w:cs="Times New Roman"/>
          <w:b/>
          <w:szCs w:val="24"/>
        </w:rPr>
        <w:t>.</w:t>
      </w:r>
    </w:p>
    <w:p w:rsidR="00FC6F60" w:rsidRPr="00FC6F60" w:rsidRDefault="00FC6F60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Default="00ED405A" w:rsidP="00F67902">
      <w:pPr>
        <w:pStyle w:val="Styl1"/>
        <w:numPr>
          <w:ilvl w:val="0"/>
          <w:numId w:val="9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zobowiąże osoby świadczące w jego imieniu usługi do prowadzenia kart pracy u osób, którym świadczone są usługi. </w:t>
      </w:r>
    </w:p>
    <w:p w:rsidR="00ED405A" w:rsidRPr="00901DB9" w:rsidRDefault="00FC6F60" w:rsidP="00FC6F60">
      <w:pPr>
        <w:pStyle w:val="Styl1"/>
        <w:numPr>
          <w:ilvl w:val="0"/>
          <w:numId w:val="9"/>
        </w:numPr>
        <w:contextualSpacing/>
        <w:rPr>
          <w:rFonts w:ascii="Times New Roman" w:hAnsi="Times New Roman" w:cs="Times New Roman"/>
          <w:szCs w:val="24"/>
        </w:rPr>
      </w:pPr>
      <w:r w:rsidRPr="00E21958">
        <w:rPr>
          <w:rFonts w:ascii="Times New Roman" w:hAnsi="Times New Roman" w:cs="Times New Roman"/>
          <w:szCs w:val="24"/>
        </w:rPr>
        <w:t xml:space="preserve">Wzór karty pracy stanowi </w:t>
      </w:r>
      <w:r w:rsidR="000F2F83" w:rsidRPr="00901DB9">
        <w:rPr>
          <w:rFonts w:ascii="Times New Roman" w:hAnsi="Times New Roman" w:cs="Times New Roman"/>
          <w:szCs w:val="24"/>
        </w:rPr>
        <w:t>załącznik</w:t>
      </w:r>
      <w:r w:rsidRPr="00901DB9">
        <w:rPr>
          <w:rFonts w:ascii="Times New Roman" w:hAnsi="Times New Roman" w:cs="Times New Roman"/>
          <w:szCs w:val="24"/>
        </w:rPr>
        <w:t xml:space="preserve"> do niniejszej umowy.</w:t>
      </w:r>
    </w:p>
    <w:p w:rsidR="00FC6F60" w:rsidRPr="00ED405A" w:rsidRDefault="00FC6F60" w:rsidP="00FC6F60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C6F60">
        <w:rPr>
          <w:rFonts w:ascii="Times New Roman" w:hAnsi="Times New Roman" w:cs="Times New Roman"/>
          <w:b/>
          <w:szCs w:val="24"/>
        </w:rPr>
        <w:t>§6</w:t>
      </w:r>
      <w:r w:rsidR="00FC6F60">
        <w:rPr>
          <w:rFonts w:ascii="Times New Roman" w:hAnsi="Times New Roman" w:cs="Times New Roman"/>
          <w:b/>
          <w:szCs w:val="24"/>
        </w:rPr>
        <w:t>.</w:t>
      </w:r>
    </w:p>
    <w:p w:rsidR="00FC6F60" w:rsidRPr="00FC6F60" w:rsidRDefault="00FC6F60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11"/>
        </w:numPr>
        <w:tabs>
          <w:tab w:val="left" w:pos="264"/>
        </w:tabs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jest odpowiedzialny za jakość i terminowość usług realizowanych przez jego pracowników. </w:t>
      </w:r>
    </w:p>
    <w:p w:rsidR="00ED405A" w:rsidRPr="00ED405A" w:rsidRDefault="00ED405A" w:rsidP="00F67902">
      <w:pPr>
        <w:pStyle w:val="Styl1"/>
        <w:numPr>
          <w:ilvl w:val="0"/>
          <w:numId w:val="11"/>
        </w:numPr>
        <w:tabs>
          <w:tab w:val="left" w:pos="312"/>
        </w:tabs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jest zobowiązany do przeprowadzania kontroli swoich pracowników we własnym zakresie. </w:t>
      </w:r>
    </w:p>
    <w:p w:rsidR="00ED405A" w:rsidRPr="00ED405A" w:rsidRDefault="00ED405A" w:rsidP="00F67902">
      <w:pPr>
        <w:pStyle w:val="Styl1"/>
        <w:numPr>
          <w:ilvl w:val="0"/>
          <w:numId w:val="11"/>
        </w:numPr>
        <w:tabs>
          <w:tab w:val="left" w:pos="300"/>
        </w:tabs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ponosi pełną odpowiedzialność za szkody wyrządzone przez jego pracowników i osoby wykonujące pracę w imieniu Wykonawcy. </w:t>
      </w:r>
    </w:p>
    <w:p w:rsidR="00FC6F60" w:rsidRDefault="00ED405A" w:rsidP="00FC6F60">
      <w:pPr>
        <w:pStyle w:val="Styl1"/>
        <w:numPr>
          <w:ilvl w:val="0"/>
          <w:numId w:val="11"/>
        </w:numPr>
        <w:tabs>
          <w:tab w:val="left" w:pos="288"/>
        </w:tabs>
        <w:contextualSpacing/>
        <w:rPr>
          <w:rFonts w:ascii="Times New Roman" w:hAnsi="Times New Roman" w:cs="Times New Roman"/>
          <w:szCs w:val="24"/>
        </w:rPr>
      </w:pPr>
      <w:r w:rsidRPr="00E21958">
        <w:rPr>
          <w:rFonts w:ascii="Times New Roman" w:hAnsi="Times New Roman" w:cs="Times New Roman"/>
          <w:szCs w:val="24"/>
        </w:rPr>
        <w:t>Wykonawca podczas realizacji niniejszej umowy zobowiązany jest posiadać ważną polisę ubezpieczeniową od odpowiedzialności cywilnej w zakresie prowadzonej działalności</w:t>
      </w:r>
      <w:r w:rsidR="00E21958" w:rsidRPr="00E21958">
        <w:rPr>
          <w:rFonts w:ascii="Times New Roman" w:hAnsi="Times New Roman" w:cs="Times New Roman"/>
          <w:szCs w:val="24"/>
        </w:rPr>
        <w:t>, zgodnej z przedmiotem niniejszej umowy.</w:t>
      </w:r>
      <w:r w:rsidRPr="00E21958">
        <w:rPr>
          <w:rFonts w:ascii="Times New Roman" w:hAnsi="Times New Roman" w:cs="Times New Roman"/>
          <w:szCs w:val="24"/>
        </w:rPr>
        <w:t xml:space="preserve"> </w:t>
      </w:r>
    </w:p>
    <w:p w:rsidR="00E21958" w:rsidRPr="00E21958" w:rsidRDefault="00E21958" w:rsidP="00E21958">
      <w:pPr>
        <w:pStyle w:val="Styl1"/>
        <w:tabs>
          <w:tab w:val="left" w:pos="288"/>
        </w:tabs>
        <w:ind w:left="36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C6F60">
        <w:rPr>
          <w:rFonts w:ascii="Times New Roman" w:hAnsi="Times New Roman" w:cs="Times New Roman"/>
          <w:b/>
          <w:szCs w:val="24"/>
        </w:rPr>
        <w:t>§ 7</w:t>
      </w:r>
      <w:r w:rsidR="00FC6F60">
        <w:rPr>
          <w:rFonts w:ascii="Times New Roman" w:hAnsi="Times New Roman" w:cs="Times New Roman"/>
          <w:b/>
          <w:szCs w:val="24"/>
        </w:rPr>
        <w:t>.</w:t>
      </w:r>
    </w:p>
    <w:p w:rsidR="00FC6F60" w:rsidRPr="00FC6F60" w:rsidRDefault="00FC6F60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12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 przypadku przerwy w świadczeniu usług lub ich zaprzestania, Wykonawca jest zobowiązany w ciągu 2 dni do złożenia u Zamawiającego informacji o przyczynie przerwy lub zakończenia świadczenia usług (np. umieszczenie Usługobiorcy w domu pomocy społecznej, szpitalu, jego rezygnacji z usług lub zgonie). </w:t>
      </w:r>
    </w:p>
    <w:p w:rsidR="00ED405A" w:rsidRPr="00ED405A" w:rsidRDefault="00ED405A" w:rsidP="00F67902">
      <w:pPr>
        <w:pStyle w:val="Styl1"/>
        <w:numPr>
          <w:ilvl w:val="0"/>
          <w:numId w:val="12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 zobowiązuje się  w drodze pisemnej informować niezwłocznie Zamawiającego o zdarzeniach, które mogą mieć wpływ  na zmianę zakresu wymaganej opieki, włączając w to zmiany w okolicznościach domowych, rodzinnych, zdrowotnych. </w:t>
      </w:r>
    </w:p>
    <w:p w:rsidR="00ED405A" w:rsidRDefault="00ED405A" w:rsidP="00F67902">
      <w:pPr>
        <w:pStyle w:val="Styl1"/>
        <w:numPr>
          <w:ilvl w:val="0"/>
          <w:numId w:val="12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 przypadku kilkakrotnego odwoływania przez Usługobiorcę wykonywania usług lub uniemożliwienia sprawowania usług, Wykonawca o powyższym niezwłocznie powiadamia Zamawiającego. </w:t>
      </w:r>
    </w:p>
    <w:p w:rsidR="00FC6F60" w:rsidRPr="00ED405A" w:rsidRDefault="00FC6F60" w:rsidP="00FC6F60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C6F60">
        <w:rPr>
          <w:rFonts w:ascii="Times New Roman" w:hAnsi="Times New Roman" w:cs="Times New Roman"/>
          <w:b/>
          <w:szCs w:val="24"/>
        </w:rPr>
        <w:t>§ 8</w:t>
      </w:r>
      <w:r w:rsidR="00FC6F60">
        <w:rPr>
          <w:rFonts w:ascii="Times New Roman" w:hAnsi="Times New Roman" w:cs="Times New Roman"/>
          <w:b/>
          <w:szCs w:val="24"/>
        </w:rPr>
        <w:t>.</w:t>
      </w:r>
    </w:p>
    <w:p w:rsidR="00FC6F60" w:rsidRPr="00FC6F60" w:rsidRDefault="00FC6F60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Default="00ED405A" w:rsidP="00F67902">
      <w:pPr>
        <w:pStyle w:val="Styl1"/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Wykonawca zobowiązuje się do ochrony danych osobowych przekazywanych przez Zamawiającego zgodnie z art.100 ustawy z dnia 12 marca 2004r. o pomocy społecznej </w:t>
      </w:r>
      <w:r w:rsidRPr="00ED405A">
        <w:rPr>
          <w:rFonts w:ascii="Times New Roman" w:hAnsi="Times New Roman" w:cs="Times New Roman"/>
          <w:szCs w:val="24"/>
        </w:rPr>
        <w:lastRenderedPageBreak/>
        <w:t xml:space="preserve">(tj. </w:t>
      </w:r>
      <w:proofErr w:type="spellStart"/>
      <w:r w:rsidRPr="00ED405A">
        <w:rPr>
          <w:rFonts w:ascii="Times New Roman" w:hAnsi="Times New Roman" w:cs="Times New Roman"/>
          <w:szCs w:val="24"/>
        </w:rPr>
        <w:t>Dz.U</w:t>
      </w:r>
      <w:proofErr w:type="spellEnd"/>
      <w:r w:rsidRPr="00ED405A">
        <w:rPr>
          <w:rFonts w:ascii="Times New Roman" w:hAnsi="Times New Roman" w:cs="Times New Roman"/>
          <w:szCs w:val="24"/>
        </w:rPr>
        <w:t xml:space="preserve">. nr 64 poz.593 z późn.zm.)  oraz art. 29 ust. 4 i art. 31 ustawy z dnia 29 sierpnia 1997r. o ochronie danych osobowych ( tj. </w:t>
      </w:r>
      <w:proofErr w:type="spellStart"/>
      <w:r w:rsidRPr="00ED405A">
        <w:rPr>
          <w:rFonts w:ascii="Times New Roman" w:hAnsi="Times New Roman" w:cs="Times New Roman"/>
          <w:szCs w:val="24"/>
        </w:rPr>
        <w:t>Dz.U</w:t>
      </w:r>
      <w:proofErr w:type="spellEnd"/>
      <w:r w:rsidRPr="00ED405A">
        <w:rPr>
          <w:rFonts w:ascii="Times New Roman" w:hAnsi="Times New Roman" w:cs="Times New Roman"/>
          <w:szCs w:val="24"/>
        </w:rPr>
        <w:t xml:space="preserve">. z 2002r. Nr. 101, poz. 926 z </w:t>
      </w:r>
      <w:proofErr w:type="spellStart"/>
      <w:r w:rsidRPr="00ED405A">
        <w:rPr>
          <w:rFonts w:ascii="Times New Roman" w:hAnsi="Times New Roman" w:cs="Times New Roman"/>
          <w:szCs w:val="24"/>
        </w:rPr>
        <w:t>późn</w:t>
      </w:r>
      <w:proofErr w:type="spellEnd"/>
      <w:r w:rsidRPr="00ED405A">
        <w:rPr>
          <w:rFonts w:ascii="Times New Roman" w:hAnsi="Times New Roman" w:cs="Times New Roman"/>
          <w:szCs w:val="24"/>
        </w:rPr>
        <w:t xml:space="preserve">. zm.). </w:t>
      </w:r>
    </w:p>
    <w:p w:rsidR="00FC6F60" w:rsidRPr="00ED405A" w:rsidRDefault="00FC6F60" w:rsidP="00F67902">
      <w:pPr>
        <w:pStyle w:val="Styl1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C6F60">
        <w:rPr>
          <w:rFonts w:ascii="Times New Roman" w:hAnsi="Times New Roman" w:cs="Times New Roman"/>
          <w:b/>
          <w:szCs w:val="24"/>
        </w:rPr>
        <w:t>§ 9</w:t>
      </w:r>
      <w:r w:rsidR="00FC6F60">
        <w:rPr>
          <w:rFonts w:ascii="Times New Roman" w:hAnsi="Times New Roman" w:cs="Times New Roman"/>
          <w:b/>
          <w:szCs w:val="24"/>
        </w:rPr>
        <w:t>.</w:t>
      </w:r>
    </w:p>
    <w:p w:rsidR="00FC6F60" w:rsidRPr="00FC6F60" w:rsidRDefault="00FC6F60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13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Zamawiający zastrzega sobie prawo do sprawdzania stanu wykonania przedmiotu umowy i jakości świadczonych usług, a w przypadku zastrzeżeń, przedstawienia </w:t>
      </w:r>
      <w:r w:rsidR="00E21958">
        <w:rPr>
          <w:rFonts w:ascii="Times New Roman" w:hAnsi="Times New Roman" w:cs="Times New Roman"/>
          <w:szCs w:val="24"/>
        </w:rPr>
        <w:br/>
      </w:r>
      <w:r w:rsidRPr="00ED405A">
        <w:rPr>
          <w:rFonts w:ascii="Times New Roman" w:hAnsi="Times New Roman" w:cs="Times New Roman"/>
          <w:szCs w:val="24"/>
        </w:rPr>
        <w:t>w formie pisemnej swoich uwag Wykonawcy.</w:t>
      </w:r>
    </w:p>
    <w:p w:rsidR="00ED405A" w:rsidRPr="00ED405A" w:rsidRDefault="00ED405A" w:rsidP="00F67902">
      <w:pPr>
        <w:pStyle w:val="Styl1"/>
        <w:numPr>
          <w:ilvl w:val="0"/>
          <w:numId w:val="13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 przypadku stwierdzenia, że osoba wykonująca usługi nie wywiązuje się należycie z obowiązków, Zamawiający może żądać od Wykonawcy wykluczenia jej z kadry pracowników  świadczących usługi. </w:t>
      </w:r>
    </w:p>
    <w:p w:rsidR="00ED405A" w:rsidRDefault="00ED405A" w:rsidP="00F67902">
      <w:pPr>
        <w:pStyle w:val="Styl1"/>
        <w:numPr>
          <w:ilvl w:val="0"/>
          <w:numId w:val="13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Trzykrotne pisemne stwierdzenie nienależytego wykonania umowy może stanowić podstawę do rozwiązania przez Zamawiającego umowy z winy Wykonawcy.</w:t>
      </w:r>
    </w:p>
    <w:p w:rsidR="00260C1F" w:rsidRDefault="00260C1F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260C1F" w:rsidRDefault="00260C1F" w:rsidP="00260C1F">
      <w:pPr>
        <w:pStyle w:val="Styl1"/>
        <w:ind w:left="360"/>
        <w:contextualSpacing/>
        <w:jc w:val="center"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Zasady rozliczeń</w:t>
      </w:r>
    </w:p>
    <w:p w:rsidR="00260C1F" w:rsidRPr="00ED405A" w:rsidRDefault="00260C1F" w:rsidP="00260C1F">
      <w:pPr>
        <w:pStyle w:val="Styl1"/>
        <w:ind w:left="360"/>
        <w:contextualSpacing/>
        <w:jc w:val="center"/>
        <w:rPr>
          <w:rFonts w:ascii="Times New Roman" w:hAnsi="Times New Roman" w:cs="Times New Roman"/>
          <w:szCs w:val="24"/>
        </w:rPr>
      </w:pPr>
    </w:p>
    <w:p w:rsidR="00260C1F" w:rsidRPr="00260C1F" w:rsidRDefault="00ED405A" w:rsidP="00260C1F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t xml:space="preserve"> § 10</w:t>
      </w:r>
      <w:r w:rsidR="00260C1F">
        <w:rPr>
          <w:rFonts w:ascii="Times New Roman" w:hAnsi="Times New Roman" w:cs="Times New Roman"/>
          <w:b/>
          <w:szCs w:val="24"/>
        </w:rPr>
        <w:t>.</w:t>
      </w:r>
    </w:p>
    <w:p w:rsidR="00ED405A" w:rsidRP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 tytułu wykonania niniejszej umowy Wykonawcy przysługuje zapłata, która będzie każdorazowo ustalana według iloczynu ceny jednostkowej zaoferowanej w ofercie Wykonawcy, o której mowa w ust.2 i ilości godzin świadczonych usług.</w:t>
      </w:r>
    </w:p>
    <w:p w:rsidR="00ED405A" w:rsidRPr="00ED405A" w:rsidRDefault="00466CFB" w:rsidP="00F67902">
      <w:pPr>
        <w:pStyle w:val="Styl1"/>
        <w:numPr>
          <w:ilvl w:val="0"/>
          <w:numId w:val="14"/>
        </w:num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 xml:space="preserve">Cena jednostkowa za jedną </w:t>
      </w:r>
      <w:r w:rsidR="00ED405A" w:rsidRPr="00ED405A">
        <w:rPr>
          <w:rFonts w:ascii="Times New Roman" w:eastAsia="Arial Unicode MS" w:hAnsi="Times New Roman" w:cs="Times New Roman"/>
          <w:szCs w:val="24"/>
        </w:rPr>
        <w:t>godzinę</w:t>
      </w:r>
      <w:r>
        <w:rPr>
          <w:rFonts w:ascii="Times New Roman" w:eastAsia="Arial Unicode MS" w:hAnsi="Times New Roman" w:cs="Times New Roman"/>
          <w:szCs w:val="24"/>
        </w:rPr>
        <w:t xml:space="preserve"> usług</w:t>
      </w:r>
      <w:r w:rsidR="00ED405A" w:rsidRPr="00ED405A">
        <w:rPr>
          <w:rFonts w:ascii="Times New Roman" w:eastAsia="Arial Unicode MS" w:hAnsi="Times New Roman" w:cs="Times New Roman"/>
          <w:szCs w:val="24"/>
        </w:rPr>
        <w:t xml:space="preserve"> wynosi brutto .............. zł</w:t>
      </w:r>
      <w:r w:rsidR="00ED405A" w:rsidRPr="00ED405A">
        <w:rPr>
          <w:rFonts w:ascii="Times New Roman" w:eastAsia="Arial Unicode MS" w:hAnsi="Times New Roman" w:cs="Times New Roman"/>
          <w:b/>
          <w:szCs w:val="24"/>
        </w:rPr>
        <w:t xml:space="preserve"> </w:t>
      </w:r>
      <w:r w:rsidR="00ED405A" w:rsidRPr="00ED405A">
        <w:rPr>
          <w:rFonts w:ascii="Times New Roman" w:eastAsia="Arial Unicode MS" w:hAnsi="Times New Roman" w:cs="Times New Roman"/>
          <w:szCs w:val="24"/>
        </w:rPr>
        <w:t>(słownie: .....................).</w:t>
      </w:r>
    </w:p>
    <w:p w:rsidR="00ED405A" w:rsidRPr="00ED405A" w:rsidRDefault="00ED405A" w:rsidP="00F67902">
      <w:pPr>
        <w:pStyle w:val="Styl1"/>
        <w:numPr>
          <w:ilvl w:val="0"/>
          <w:numId w:val="14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Wykonawca zapewni stałość ceny określonej w ust.2 przez cały okres obowiązywania umowy.</w:t>
      </w:r>
    </w:p>
    <w:p w:rsidR="00ED405A" w:rsidRPr="00ED405A" w:rsidRDefault="00ED405A" w:rsidP="00F67902">
      <w:pPr>
        <w:pStyle w:val="Styl1"/>
        <w:numPr>
          <w:ilvl w:val="0"/>
          <w:numId w:val="14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Za okres rozliczeniowy strony przyjmują jeden miesiąc.</w:t>
      </w:r>
    </w:p>
    <w:p w:rsidR="00ED405A" w:rsidRPr="00ED405A" w:rsidRDefault="00ED405A" w:rsidP="00F67902">
      <w:pPr>
        <w:pStyle w:val="Styl1"/>
        <w:numPr>
          <w:ilvl w:val="0"/>
          <w:numId w:val="14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Wykonawca zobowiązuje się do pisemnego przekazywania rozliczenia za każdy miesiąc świadczenia usług, do siódmego dnia następnego miesiąca w formie faktury wraz z załącznikiem zawierającym:</w:t>
      </w:r>
    </w:p>
    <w:p w:rsidR="00ED405A" w:rsidRPr="00ED405A" w:rsidRDefault="00ED405A" w:rsidP="00F67902">
      <w:pPr>
        <w:pStyle w:val="Styl1"/>
        <w:numPr>
          <w:ilvl w:val="0"/>
          <w:numId w:val="1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Imienny wykaz osób objętych pomocą w danym okresie rozliczeniowym;</w:t>
      </w:r>
    </w:p>
    <w:p w:rsidR="00ED405A" w:rsidRPr="00ED405A" w:rsidRDefault="00ED405A" w:rsidP="00F67902">
      <w:pPr>
        <w:pStyle w:val="Styl1"/>
        <w:numPr>
          <w:ilvl w:val="0"/>
          <w:numId w:val="1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Liczbę </w:t>
      </w:r>
      <w:r w:rsidR="00466CFB">
        <w:rPr>
          <w:rFonts w:ascii="Times New Roman" w:hAnsi="Times New Roman" w:cs="Times New Roman"/>
          <w:szCs w:val="24"/>
        </w:rPr>
        <w:t xml:space="preserve">faktycznie zrealizowanych </w:t>
      </w:r>
      <w:r w:rsidRPr="00ED405A">
        <w:rPr>
          <w:rFonts w:ascii="Times New Roman" w:hAnsi="Times New Roman" w:cs="Times New Roman"/>
          <w:szCs w:val="24"/>
        </w:rPr>
        <w:t>godzin w danym okresie rozliczeniowym</w:t>
      </w:r>
    </w:p>
    <w:p w:rsidR="00ED405A" w:rsidRPr="00ED405A" w:rsidRDefault="00ED405A" w:rsidP="00F67902">
      <w:pPr>
        <w:pStyle w:val="Styl1"/>
        <w:numPr>
          <w:ilvl w:val="0"/>
          <w:numId w:val="1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Koszt usługi na osobę w jednym okresie rozliczeniowym</w:t>
      </w:r>
    </w:p>
    <w:p w:rsidR="00ED405A" w:rsidRPr="00ED405A" w:rsidRDefault="00ED405A" w:rsidP="00F67902">
      <w:pPr>
        <w:pStyle w:val="Styl1"/>
        <w:numPr>
          <w:ilvl w:val="0"/>
          <w:numId w:val="1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Łączne zestawienie kosztów poniesionych w danym okresie rozliczeniowym</w:t>
      </w:r>
    </w:p>
    <w:p w:rsidR="00ED405A" w:rsidRPr="00ED405A" w:rsidRDefault="00ED405A" w:rsidP="00F67902">
      <w:pPr>
        <w:pStyle w:val="Styl1"/>
        <w:numPr>
          <w:ilvl w:val="0"/>
          <w:numId w:val="15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Kserokopie kart pracy, o których mowa w § 5, potwierdzone za zgodność z oryginałem przez Wykonawcę.</w:t>
      </w:r>
    </w:p>
    <w:p w:rsidR="00ED405A" w:rsidRPr="00ED405A" w:rsidRDefault="00ED405A" w:rsidP="00F67902">
      <w:pPr>
        <w:pStyle w:val="Styl1"/>
        <w:numPr>
          <w:ilvl w:val="0"/>
          <w:numId w:val="14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Zapłata należności nastąpi przelewem na konto Wykonawcy w terminie 14 dni od daty dostarczenia faktury wraz z załącznikiem, zgodnie z ust.5.</w:t>
      </w:r>
    </w:p>
    <w:p w:rsidR="00ED405A" w:rsidRPr="00ED405A" w:rsidRDefault="00ED405A" w:rsidP="00F67902">
      <w:pPr>
        <w:pStyle w:val="Styl1"/>
        <w:numPr>
          <w:ilvl w:val="0"/>
          <w:numId w:val="14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Za termin płatności przyjmuje się dzień obciążenia rachunku bankowego Zamawiającego.</w:t>
      </w:r>
    </w:p>
    <w:p w:rsidR="00ED405A" w:rsidRDefault="00ED405A" w:rsidP="00F67902">
      <w:pPr>
        <w:pStyle w:val="Styl1"/>
        <w:numPr>
          <w:ilvl w:val="0"/>
          <w:numId w:val="14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Zasady pobierania należności z tytułu odpłatności za świadczenie usług określonych w § 1 reguluje  załącznik nr 2 do niniejszej umowy.</w:t>
      </w:r>
    </w:p>
    <w:p w:rsidR="00260C1F" w:rsidRDefault="00260C1F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260C1F" w:rsidRDefault="00260C1F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260C1F" w:rsidRDefault="00260C1F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260C1F" w:rsidRDefault="00260C1F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D32768" w:rsidRDefault="00D32768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D32768" w:rsidRDefault="00D32768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D32768" w:rsidRDefault="00D32768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D32768" w:rsidRPr="00ED405A" w:rsidRDefault="00D32768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lastRenderedPageBreak/>
        <w:t>Kary umowne</w:t>
      </w:r>
    </w:p>
    <w:p w:rsidR="00260C1F" w:rsidRPr="00260C1F" w:rsidRDefault="00260C1F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t>§ 11</w:t>
      </w:r>
      <w:r w:rsidR="00260C1F">
        <w:rPr>
          <w:rFonts w:ascii="Times New Roman" w:hAnsi="Times New Roman" w:cs="Times New Roman"/>
          <w:b/>
          <w:szCs w:val="24"/>
        </w:rPr>
        <w:t>.</w:t>
      </w:r>
    </w:p>
    <w:p w:rsidR="00260C1F" w:rsidRPr="00260C1F" w:rsidRDefault="00260C1F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16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 przypadku odstąpienia Wykonawcy od umowy z przyczyn leżących po stronie Wykonawcy, ciąży na nim obowiązek zapłacenia Zamawiającemu kary umownej </w:t>
      </w:r>
      <w:r w:rsidR="00D32768">
        <w:rPr>
          <w:rFonts w:ascii="Times New Roman" w:hAnsi="Times New Roman" w:cs="Times New Roman"/>
          <w:szCs w:val="24"/>
        </w:rPr>
        <w:br/>
      </w:r>
      <w:r w:rsidRPr="00ED405A">
        <w:rPr>
          <w:rFonts w:ascii="Times New Roman" w:hAnsi="Times New Roman" w:cs="Times New Roman"/>
          <w:szCs w:val="24"/>
        </w:rPr>
        <w:t>w wysokości 10%</w:t>
      </w:r>
      <w:r w:rsidR="00F67902">
        <w:rPr>
          <w:rFonts w:ascii="Times New Roman" w:hAnsi="Times New Roman" w:cs="Times New Roman"/>
          <w:szCs w:val="24"/>
        </w:rPr>
        <w:t xml:space="preserve"> kwoty stanowiącej</w:t>
      </w:r>
      <w:r w:rsidRPr="00ED405A">
        <w:rPr>
          <w:rFonts w:ascii="Times New Roman" w:hAnsi="Times New Roman" w:cs="Times New Roman"/>
          <w:szCs w:val="24"/>
        </w:rPr>
        <w:t xml:space="preserve"> </w:t>
      </w:r>
      <w:r w:rsidR="00F67902">
        <w:rPr>
          <w:rFonts w:ascii="Times New Roman" w:hAnsi="Times New Roman" w:cs="Times New Roman"/>
          <w:szCs w:val="24"/>
        </w:rPr>
        <w:t>wartość wykonanych usług.</w:t>
      </w:r>
      <w:r w:rsidRPr="00ED405A">
        <w:rPr>
          <w:rFonts w:ascii="Times New Roman" w:hAnsi="Times New Roman" w:cs="Times New Roman"/>
          <w:szCs w:val="24"/>
        </w:rPr>
        <w:t xml:space="preserve">   </w:t>
      </w:r>
    </w:p>
    <w:p w:rsidR="00ED405A" w:rsidRPr="00ED405A" w:rsidRDefault="00ED405A" w:rsidP="00F67902">
      <w:pPr>
        <w:pStyle w:val="Styl1"/>
        <w:numPr>
          <w:ilvl w:val="0"/>
          <w:numId w:val="16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 przypadku niezrealizowania lub naruszenia przez Wykonawcę postanowień niniejszej umowy Zamawiający może zażądać od Wykonawcy zapłaty kary umownej w wysokości 3% kwoty </w:t>
      </w:r>
      <w:r w:rsidR="00F67902">
        <w:rPr>
          <w:rFonts w:ascii="Times New Roman" w:hAnsi="Times New Roman" w:cs="Times New Roman"/>
          <w:szCs w:val="24"/>
        </w:rPr>
        <w:t>stanowiącej wartość wykonanych usług</w:t>
      </w:r>
      <w:r w:rsidRPr="00ED405A">
        <w:rPr>
          <w:rFonts w:ascii="Times New Roman" w:hAnsi="Times New Roman" w:cs="Times New Roman"/>
          <w:szCs w:val="24"/>
        </w:rPr>
        <w:t xml:space="preserve">. </w:t>
      </w:r>
    </w:p>
    <w:p w:rsidR="00ED405A" w:rsidRDefault="00ED405A" w:rsidP="00F67902">
      <w:pPr>
        <w:pStyle w:val="Styl1"/>
        <w:numPr>
          <w:ilvl w:val="0"/>
          <w:numId w:val="16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Przewidywane w niniejszym paragrafie kary umowne nie wykluczają możliwości dochodzenia przez Zamawiającego odszkodowania przewyższającego wysokość kar umownych na zasadach ogólnych określonych w Kodeksie Cywilnym. </w:t>
      </w:r>
    </w:p>
    <w:p w:rsidR="00260C1F" w:rsidRDefault="00260C1F" w:rsidP="00260C1F">
      <w:pPr>
        <w:pStyle w:val="Styl1"/>
        <w:contextualSpacing/>
        <w:rPr>
          <w:rFonts w:ascii="Times New Roman" w:hAnsi="Times New Roman" w:cs="Times New Roman"/>
          <w:szCs w:val="24"/>
        </w:rPr>
      </w:pPr>
    </w:p>
    <w:p w:rsidR="00260C1F" w:rsidRPr="00260C1F" w:rsidRDefault="00260C1F" w:rsidP="00260C1F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t>Spory</w:t>
      </w:r>
    </w:p>
    <w:p w:rsidR="00260C1F" w:rsidRPr="00ED405A" w:rsidRDefault="00260C1F" w:rsidP="00260C1F">
      <w:pPr>
        <w:pStyle w:val="Styl1"/>
        <w:contextualSpacing/>
        <w:rPr>
          <w:rFonts w:ascii="Times New Roman" w:hAnsi="Times New Roman" w:cs="Times New Roman"/>
          <w:szCs w:val="24"/>
        </w:rPr>
      </w:pPr>
    </w:p>
    <w:p w:rsidR="00ED405A" w:rsidRPr="00260C1F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t>§ 12</w:t>
      </w:r>
      <w:r w:rsidR="00260C1F">
        <w:rPr>
          <w:rFonts w:ascii="Times New Roman" w:hAnsi="Times New Roman" w:cs="Times New Roman"/>
          <w:b/>
          <w:szCs w:val="24"/>
        </w:rPr>
        <w:t>.</w:t>
      </w:r>
    </w:p>
    <w:p w:rsidR="00260C1F" w:rsidRPr="00ED405A" w:rsidRDefault="00260C1F" w:rsidP="00F67902">
      <w:pPr>
        <w:pStyle w:val="Styl1"/>
        <w:contextualSpacing/>
        <w:jc w:val="center"/>
        <w:rPr>
          <w:rFonts w:ascii="Times New Roman" w:hAnsi="Times New Roman" w:cs="Times New Roman"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17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Zamawiający i Wykonawca podejmą starania w celu polubownego rozstrzygnięcia wszelkich sporów powstałych między nimi, a wynikających z umowy lub pozostających w pośrednim lub bezpośrednim związku z umową na drodze bezpośrednich negocjacji.</w:t>
      </w:r>
    </w:p>
    <w:p w:rsidR="00ED405A" w:rsidRPr="00ED405A" w:rsidRDefault="00ED405A" w:rsidP="00F67902">
      <w:pPr>
        <w:pStyle w:val="Styl1"/>
        <w:numPr>
          <w:ilvl w:val="0"/>
          <w:numId w:val="17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Jeżeli po 30 dniach od rozpoczęcia bezpośrednich negocjacji, Zamawiający i Wykonawca nie są w stanie polubownie rozstrzygnąć sporu, to każda ze stron może poddać spór rozstrzygnięciu sądu polubownego lub sądu powszechnego.</w:t>
      </w:r>
    </w:p>
    <w:p w:rsidR="00ED405A" w:rsidRPr="00ED405A" w:rsidRDefault="00ED405A" w:rsidP="00F67902">
      <w:pPr>
        <w:pStyle w:val="Styl1"/>
        <w:numPr>
          <w:ilvl w:val="0"/>
          <w:numId w:val="17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Sądem właściwym do rozstrzygnięcia sporu jest Sąd Rejonowy w </w:t>
      </w:r>
      <w:r w:rsidR="00F67902">
        <w:rPr>
          <w:rFonts w:ascii="Times New Roman" w:hAnsi="Times New Roman" w:cs="Times New Roman"/>
          <w:szCs w:val="24"/>
        </w:rPr>
        <w:t>Inowrocławiu</w:t>
      </w:r>
      <w:r w:rsidRPr="00ED405A">
        <w:rPr>
          <w:rFonts w:ascii="Times New Roman" w:hAnsi="Times New Roman" w:cs="Times New Roman"/>
          <w:szCs w:val="24"/>
        </w:rPr>
        <w:t>.</w:t>
      </w:r>
    </w:p>
    <w:p w:rsidR="00ED405A" w:rsidRP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t>Termin realizacji umowy</w:t>
      </w:r>
    </w:p>
    <w:p w:rsidR="00260C1F" w:rsidRPr="00260C1F" w:rsidRDefault="00260C1F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t>§ 13</w:t>
      </w:r>
      <w:r w:rsidR="00260C1F">
        <w:rPr>
          <w:rFonts w:ascii="Times New Roman" w:hAnsi="Times New Roman" w:cs="Times New Roman"/>
          <w:b/>
          <w:szCs w:val="24"/>
        </w:rPr>
        <w:t>.</w:t>
      </w:r>
    </w:p>
    <w:p w:rsidR="00260C1F" w:rsidRPr="00260C1F" w:rsidRDefault="00260C1F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F67902" w:rsidRDefault="00ED405A" w:rsidP="00F67902">
      <w:pPr>
        <w:pStyle w:val="Styl1"/>
        <w:numPr>
          <w:ilvl w:val="0"/>
          <w:numId w:val="18"/>
        </w:numPr>
        <w:contextualSpacing/>
        <w:rPr>
          <w:rFonts w:ascii="Times New Roman" w:hAnsi="Times New Roman" w:cs="Times New Roman"/>
          <w:szCs w:val="24"/>
        </w:rPr>
      </w:pPr>
      <w:r w:rsidRPr="00F67902">
        <w:rPr>
          <w:rFonts w:ascii="Times New Roman" w:hAnsi="Times New Roman" w:cs="Times New Roman"/>
          <w:szCs w:val="24"/>
        </w:rPr>
        <w:t xml:space="preserve">Umowa obowiązuje od dnia </w:t>
      </w:r>
      <w:bookmarkStart w:id="0" w:name="_GoBack"/>
      <w:r w:rsidRPr="00901DB9">
        <w:rPr>
          <w:rFonts w:ascii="Times New Roman" w:hAnsi="Times New Roman" w:cs="Times New Roman"/>
          <w:szCs w:val="24"/>
        </w:rPr>
        <w:t xml:space="preserve">01.03.2014 r. do dnia 31.12.2014 </w:t>
      </w:r>
      <w:bookmarkEnd w:id="0"/>
      <w:r w:rsidRPr="00F67902">
        <w:rPr>
          <w:rFonts w:ascii="Times New Roman" w:hAnsi="Times New Roman" w:cs="Times New Roman"/>
          <w:szCs w:val="24"/>
        </w:rPr>
        <w:t xml:space="preserve">r. </w:t>
      </w:r>
    </w:p>
    <w:p w:rsidR="00ED405A" w:rsidRPr="00F67902" w:rsidRDefault="00ED405A" w:rsidP="00F67902">
      <w:pPr>
        <w:pStyle w:val="Styl1"/>
        <w:numPr>
          <w:ilvl w:val="0"/>
          <w:numId w:val="18"/>
        </w:numPr>
        <w:contextualSpacing/>
        <w:rPr>
          <w:rFonts w:ascii="Times New Roman" w:hAnsi="Times New Roman" w:cs="Times New Roman"/>
          <w:szCs w:val="24"/>
        </w:rPr>
      </w:pPr>
      <w:r w:rsidRPr="00F67902">
        <w:rPr>
          <w:rFonts w:ascii="Times New Roman" w:hAnsi="Times New Roman" w:cs="Times New Roman"/>
          <w:szCs w:val="24"/>
        </w:rPr>
        <w:t>W przypadku stwierdzenia przez Zamawiającego niewykonania zadań, bądź wadliwości ich wykonania, nie przedstawienia Zamawiającemu wymaganych dokumentów, o których mowa w § 3 ust.4, § 4 ust.1 i ust.4, § 6 ust.4, naruszenia obowiązku ochrony danych osobowych, o których mowa w § 8, Zamawiający zastrzega sobie prawo do natychmiastowego rozwiązania umowy, bez odszkodowania oraz wypłaty należności za określony okres rozliczeniowy.</w:t>
      </w:r>
    </w:p>
    <w:p w:rsidR="00ED405A" w:rsidRDefault="00ED405A" w:rsidP="00F67902">
      <w:pPr>
        <w:pStyle w:val="Styl1"/>
        <w:numPr>
          <w:ilvl w:val="0"/>
          <w:numId w:val="18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 razie wystąpienia istotnej zmiany okoliczności powodującej, że wykonanie umowy nie leży w interesie publicznym, czego nie można było przewidzieć w chwili zawarcia  umowy, Zamawiający może odstąpić od umowy w terminie 30 dni od powzięcia wiadomości o tych okolicznościach. W takim wypadku Wykonawca może żądać jedynie wynagrodzenia należytego mu z tytułu wykonania części umowy.</w:t>
      </w:r>
    </w:p>
    <w:p w:rsidR="00260C1F" w:rsidRDefault="00260C1F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260C1F" w:rsidRPr="00ED405A" w:rsidRDefault="00260C1F" w:rsidP="00260C1F">
      <w:pPr>
        <w:pStyle w:val="Styl1"/>
        <w:ind w:left="360"/>
        <w:contextualSpacing/>
        <w:jc w:val="center"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Postanowienia końcowe</w:t>
      </w:r>
    </w:p>
    <w:p w:rsidR="00260C1F" w:rsidRPr="00ED405A" w:rsidRDefault="00260C1F" w:rsidP="00260C1F">
      <w:pPr>
        <w:pStyle w:val="Styl1"/>
        <w:ind w:left="360"/>
        <w:contextualSpacing/>
        <w:rPr>
          <w:rFonts w:ascii="Times New Roman" w:hAnsi="Times New Roman" w:cs="Times New Roman"/>
          <w:szCs w:val="24"/>
        </w:rPr>
      </w:pPr>
    </w:p>
    <w:p w:rsidR="00ED405A" w:rsidRDefault="00ED405A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260C1F">
        <w:rPr>
          <w:rFonts w:ascii="Times New Roman" w:hAnsi="Times New Roman" w:cs="Times New Roman"/>
          <w:b/>
          <w:szCs w:val="24"/>
        </w:rPr>
        <w:t>§ 14</w:t>
      </w:r>
      <w:r w:rsidR="00260C1F">
        <w:rPr>
          <w:rFonts w:ascii="Times New Roman" w:hAnsi="Times New Roman" w:cs="Times New Roman"/>
          <w:b/>
          <w:szCs w:val="24"/>
        </w:rPr>
        <w:t>.</w:t>
      </w:r>
    </w:p>
    <w:p w:rsidR="00260C1F" w:rsidRPr="00260C1F" w:rsidRDefault="00260C1F" w:rsidP="00F67902">
      <w:pPr>
        <w:pStyle w:val="Styl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D405A" w:rsidRPr="00ED405A" w:rsidRDefault="00ED405A" w:rsidP="00F67902">
      <w:pPr>
        <w:pStyle w:val="Styl1"/>
        <w:numPr>
          <w:ilvl w:val="0"/>
          <w:numId w:val="19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 xml:space="preserve">Wszelkie zmiany i uzupełnienia dotyczące niniejszej umowy wymagają formy </w:t>
      </w:r>
      <w:r w:rsidRPr="00ED405A">
        <w:rPr>
          <w:rFonts w:ascii="Times New Roman" w:hAnsi="Times New Roman" w:cs="Times New Roman"/>
          <w:szCs w:val="24"/>
        </w:rPr>
        <w:lastRenderedPageBreak/>
        <w:t>pisemnej pod rygorem nieważności.</w:t>
      </w:r>
    </w:p>
    <w:p w:rsidR="00ED405A" w:rsidRPr="00ED405A" w:rsidRDefault="00ED405A" w:rsidP="00F67902">
      <w:pPr>
        <w:contextualSpacing/>
        <w:jc w:val="both"/>
        <w:rPr>
          <w:rFonts w:cs="Times New Roman"/>
          <w:sz w:val="24"/>
          <w:szCs w:val="24"/>
        </w:rPr>
      </w:pPr>
    </w:p>
    <w:p w:rsidR="00ED405A" w:rsidRPr="00ED405A" w:rsidRDefault="00ED405A" w:rsidP="00F67902">
      <w:pPr>
        <w:numPr>
          <w:ilvl w:val="0"/>
          <w:numId w:val="19"/>
        </w:numPr>
        <w:contextualSpacing/>
        <w:jc w:val="both"/>
        <w:rPr>
          <w:rFonts w:cs="Times New Roman"/>
          <w:sz w:val="24"/>
          <w:szCs w:val="24"/>
        </w:rPr>
      </w:pPr>
      <w:r w:rsidRPr="00ED405A">
        <w:rPr>
          <w:rFonts w:cs="Times New Roman"/>
          <w:sz w:val="24"/>
          <w:szCs w:val="24"/>
        </w:rPr>
        <w:t>Wzajemne wierzytelności wynikające z umowy nie mogą być przedmiotem cesji na rzecz osób trzecich.</w:t>
      </w:r>
    </w:p>
    <w:p w:rsidR="00ED405A" w:rsidRPr="00ED405A" w:rsidRDefault="00ED405A" w:rsidP="00F67902">
      <w:pPr>
        <w:pStyle w:val="Styl1"/>
        <w:numPr>
          <w:ilvl w:val="0"/>
          <w:numId w:val="19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W kwestiach nieuregulowanych niniejszą umową mają zastosowanie przepisy ustawy Prawo zamówień publicznych,  ustawy o pomocy społecznej oraz Kodeksu Cywilnego.</w:t>
      </w:r>
    </w:p>
    <w:p w:rsidR="00ED405A" w:rsidRDefault="00ED405A" w:rsidP="00F67902">
      <w:pPr>
        <w:pStyle w:val="Styl1"/>
        <w:numPr>
          <w:ilvl w:val="0"/>
          <w:numId w:val="19"/>
        </w:numPr>
        <w:contextualSpacing/>
        <w:rPr>
          <w:rFonts w:ascii="Times New Roman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>Umowę sporządzono w dwóch jednobrzmiących egzemplarzach, po jednym dla każdej ze stron.</w:t>
      </w:r>
    </w:p>
    <w:p w:rsidR="00260C1F" w:rsidRDefault="00260C1F" w:rsidP="00260C1F">
      <w:pPr>
        <w:pStyle w:val="Styl1"/>
        <w:contextualSpacing/>
        <w:rPr>
          <w:rFonts w:ascii="Times New Roman" w:hAnsi="Times New Roman" w:cs="Times New Roman"/>
          <w:szCs w:val="24"/>
        </w:rPr>
      </w:pPr>
    </w:p>
    <w:p w:rsidR="00260C1F" w:rsidRDefault="00260C1F" w:rsidP="00260C1F">
      <w:pPr>
        <w:pStyle w:val="Styl1"/>
        <w:contextualSpacing/>
        <w:rPr>
          <w:rFonts w:ascii="Times New Roman" w:hAnsi="Times New Roman" w:cs="Times New Roman"/>
          <w:szCs w:val="24"/>
        </w:rPr>
      </w:pPr>
    </w:p>
    <w:p w:rsidR="00260C1F" w:rsidRDefault="00260C1F" w:rsidP="00260C1F">
      <w:pPr>
        <w:pStyle w:val="Styl1"/>
        <w:contextualSpacing/>
        <w:rPr>
          <w:rFonts w:ascii="Times New Roman" w:hAnsi="Times New Roman" w:cs="Times New Roman"/>
          <w:szCs w:val="24"/>
        </w:rPr>
      </w:pPr>
    </w:p>
    <w:p w:rsidR="00260C1F" w:rsidRDefault="00260C1F" w:rsidP="00260C1F">
      <w:pPr>
        <w:pStyle w:val="Styl1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                                             ………………………………..</w:t>
      </w:r>
    </w:p>
    <w:p w:rsidR="00260C1F" w:rsidRPr="00260C1F" w:rsidRDefault="00260C1F" w:rsidP="00260C1F">
      <w:pPr>
        <w:pStyle w:val="Styl1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Zamawiający                                                                                            Wykonawca</w:t>
      </w:r>
    </w:p>
    <w:p w:rsidR="00ED405A" w:rsidRPr="00ED405A" w:rsidRDefault="00ED405A" w:rsidP="00F67902">
      <w:pPr>
        <w:pStyle w:val="Styl1"/>
        <w:contextualSpacing/>
        <w:rPr>
          <w:rFonts w:ascii="Times New Roman" w:eastAsia="Arial Unicode MS" w:hAnsi="Times New Roman" w:cs="Times New Roman"/>
          <w:szCs w:val="24"/>
        </w:rPr>
      </w:pPr>
      <w:r w:rsidRPr="00ED405A">
        <w:rPr>
          <w:rFonts w:ascii="Times New Roman" w:hAnsi="Times New Roman" w:cs="Times New Roman"/>
          <w:szCs w:val="24"/>
        </w:rPr>
        <w:tab/>
      </w:r>
    </w:p>
    <w:p w:rsidR="00F14199" w:rsidRPr="00ED405A" w:rsidRDefault="00ED405A" w:rsidP="00F67902">
      <w:pPr>
        <w:contextualSpacing/>
        <w:rPr>
          <w:rFonts w:cs="Times New Roman"/>
          <w:sz w:val="24"/>
          <w:szCs w:val="24"/>
        </w:rPr>
      </w:pPr>
      <w:r w:rsidRPr="00ED405A">
        <w:rPr>
          <w:rFonts w:eastAsia="Arial Unicode MS" w:cs="Times New Roman"/>
          <w:sz w:val="24"/>
          <w:szCs w:val="24"/>
        </w:rPr>
        <w:t xml:space="preserve">:     </w:t>
      </w:r>
    </w:p>
    <w:p w:rsidR="00ED405A" w:rsidRDefault="00ED405A" w:rsidP="00F67902">
      <w:pPr>
        <w:contextualSpacing/>
        <w:rPr>
          <w:rFonts w:cs="Times New Roman"/>
          <w:sz w:val="24"/>
          <w:szCs w:val="24"/>
        </w:rPr>
      </w:pPr>
    </w:p>
    <w:p w:rsidR="00430465" w:rsidRDefault="00430465" w:rsidP="00F67902">
      <w:pPr>
        <w:contextualSpacing/>
        <w:rPr>
          <w:rFonts w:cs="Times New Roman"/>
          <w:sz w:val="24"/>
          <w:szCs w:val="24"/>
        </w:rPr>
      </w:pPr>
    </w:p>
    <w:p w:rsidR="00430465" w:rsidRDefault="00430465" w:rsidP="00F67902">
      <w:pPr>
        <w:contextualSpacing/>
        <w:rPr>
          <w:rFonts w:cs="Times New Roman"/>
          <w:sz w:val="24"/>
          <w:szCs w:val="24"/>
        </w:rPr>
      </w:pPr>
    </w:p>
    <w:p w:rsidR="00430465" w:rsidRDefault="00430465" w:rsidP="00F67902">
      <w:pPr>
        <w:contextualSpacing/>
        <w:rPr>
          <w:rFonts w:cs="Times New Roman"/>
          <w:sz w:val="24"/>
          <w:szCs w:val="24"/>
        </w:rPr>
      </w:pPr>
    </w:p>
    <w:p w:rsidR="00430465" w:rsidRDefault="00430465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0F2F83" w:rsidRDefault="000F2F83" w:rsidP="00F67902">
      <w:pPr>
        <w:contextualSpacing/>
        <w:rPr>
          <w:rFonts w:cs="Times New Roman"/>
          <w:sz w:val="24"/>
          <w:szCs w:val="24"/>
        </w:rPr>
      </w:pPr>
    </w:p>
    <w:p w:rsidR="00430465" w:rsidRDefault="000F2F83" w:rsidP="000F2F83">
      <w:pPr>
        <w:contextualSpacing/>
        <w:jc w:val="right"/>
        <w:rPr>
          <w:rFonts w:cs="Times New Roman"/>
          <w:i/>
        </w:rPr>
      </w:pPr>
      <w:r w:rsidRPr="000F2F83">
        <w:rPr>
          <w:rFonts w:cs="Times New Roman"/>
          <w:i/>
        </w:rPr>
        <w:lastRenderedPageBreak/>
        <w:t>Załącznik do umowy</w:t>
      </w:r>
    </w:p>
    <w:p w:rsidR="000F2F83" w:rsidRDefault="000F2F83" w:rsidP="000F2F83">
      <w:pPr>
        <w:contextualSpacing/>
        <w:jc w:val="both"/>
        <w:rPr>
          <w:rFonts w:cs="Times New Roman"/>
        </w:rPr>
      </w:pP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0F2F83" w:rsidRPr="000F2F83" w:rsidRDefault="000F2F83" w:rsidP="000F2F83">
      <w:pPr>
        <w:contextualSpacing/>
        <w:jc w:val="center"/>
        <w:rPr>
          <w:rFonts w:cs="Times New Roman"/>
          <w:b/>
          <w:sz w:val="28"/>
          <w:szCs w:val="28"/>
        </w:rPr>
      </w:pPr>
      <w:r w:rsidRPr="000F2F83">
        <w:rPr>
          <w:rFonts w:cs="Times New Roman"/>
          <w:b/>
          <w:sz w:val="28"/>
          <w:szCs w:val="28"/>
        </w:rPr>
        <w:t>Karta pracy za miesiąc ………………2014 roku</w:t>
      </w: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…………………………………………………………………………………………….</w:t>
      </w:r>
    </w:p>
    <w:p w:rsidR="000F2F83" w:rsidRPr="000F2F83" w:rsidRDefault="000F2F83" w:rsidP="000F2F83">
      <w:pPr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</w:t>
      </w:r>
      <w:r w:rsidRPr="000F2F83">
        <w:rPr>
          <w:rFonts w:cs="Times New Roman"/>
          <w:i/>
        </w:rPr>
        <w:t xml:space="preserve">Imię </w:t>
      </w:r>
      <w:r w:rsidR="00BB625D">
        <w:rPr>
          <w:rFonts w:cs="Times New Roman"/>
          <w:i/>
        </w:rPr>
        <w:t>i nazwisko Usługodawcy</w:t>
      </w: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…………………………………………………………………………………………….</w:t>
      </w:r>
    </w:p>
    <w:p w:rsidR="000F2F83" w:rsidRDefault="000F2F83" w:rsidP="000F2F83">
      <w:pPr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</w:t>
      </w:r>
      <w:r w:rsidRPr="000F2F83">
        <w:rPr>
          <w:rFonts w:cs="Times New Roman"/>
          <w:i/>
        </w:rPr>
        <w:t>Nazwisko i adres usługobiorcy</w:t>
      </w:r>
    </w:p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178"/>
        <w:gridCol w:w="1066"/>
        <w:gridCol w:w="945"/>
        <w:gridCol w:w="1627"/>
        <w:gridCol w:w="1773"/>
        <w:gridCol w:w="1592"/>
      </w:tblGrid>
      <w:tr w:rsidR="000F2F83" w:rsidRPr="000F2F83" w:rsidTr="000F2F83">
        <w:trPr>
          <w:trHeight w:val="567"/>
        </w:trPr>
        <w:tc>
          <w:tcPr>
            <w:tcW w:w="534" w:type="dxa"/>
            <w:vAlign w:val="center"/>
          </w:tcPr>
          <w:p w:rsidR="000F2F83" w:rsidRPr="000F2F83" w:rsidRDefault="000F2F83" w:rsidP="000F2F83">
            <w:pPr>
              <w:contextualSpacing/>
              <w:jc w:val="center"/>
              <w:rPr>
                <w:rFonts w:cs="Times New Roman"/>
              </w:rPr>
            </w:pPr>
            <w:r w:rsidRPr="000F2F83">
              <w:rPr>
                <w:rFonts w:cs="Times New Roman"/>
              </w:rPr>
              <w:t>L.p.</w:t>
            </w:r>
          </w:p>
        </w:tc>
        <w:tc>
          <w:tcPr>
            <w:tcW w:w="1275" w:type="dxa"/>
            <w:vAlign w:val="center"/>
          </w:tcPr>
          <w:p w:rsidR="000F2F83" w:rsidRPr="000F2F83" w:rsidRDefault="000F2F83" w:rsidP="000F2F83">
            <w:pPr>
              <w:contextualSpacing/>
              <w:jc w:val="center"/>
              <w:rPr>
                <w:rFonts w:cs="Times New Roman"/>
              </w:rPr>
            </w:pPr>
            <w:r w:rsidRPr="000F2F83">
              <w:rPr>
                <w:rFonts w:cs="Times New Roman"/>
              </w:rPr>
              <w:t>Data</w:t>
            </w:r>
          </w:p>
        </w:tc>
        <w:tc>
          <w:tcPr>
            <w:tcW w:w="1134" w:type="dxa"/>
            <w:vAlign w:val="center"/>
          </w:tcPr>
          <w:p w:rsidR="000F2F83" w:rsidRPr="000F2F83" w:rsidRDefault="000F2F83" w:rsidP="000F2F83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 godz.</w:t>
            </w:r>
          </w:p>
        </w:tc>
        <w:tc>
          <w:tcPr>
            <w:tcW w:w="993" w:type="dxa"/>
            <w:vAlign w:val="center"/>
          </w:tcPr>
          <w:p w:rsidR="000F2F83" w:rsidRPr="000F2F83" w:rsidRDefault="000F2F83" w:rsidP="000F2F83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</w:t>
            </w:r>
          </w:p>
        </w:tc>
        <w:tc>
          <w:tcPr>
            <w:tcW w:w="1134" w:type="dxa"/>
            <w:vAlign w:val="center"/>
          </w:tcPr>
          <w:p w:rsidR="000F2F83" w:rsidRPr="000F2F83" w:rsidRDefault="000F2F83" w:rsidP="000F2F83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przepracowanych godzin</w:t>
            </w:r>
          </w:p>
        </w:tc>
        <w:tc>
          <w:tcPr>
            <w:tcW w:w="1842" w:type="dxa"/>
            <w:vAlign w:val="center"/>
          </w:tcPr>
          <w:p w:rsidR="000F2F83" w:rsidRPr="000F2F83" w:rsidRDefault="000F2F83" w:rsidP="000F2F83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Potwierdzenie Usługobiorcy</w:t>
            </w:r>
          </w:p>
        </w:tc>
        <w:tc>
          <w:tcPr>
            <w:tcW w:w="1732" w:type="dxa"/>
            <w:vAlign w:val="center"/>
          </w:tcPr>
          <w:p w:rsidR="000F2F83" w:rsidRPr="000F2F83" w:rsidRDefault="000F2F83" w:rsidP="000F2F83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Uwagi</w:t>
            </w: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BB625D" w:rsidRDefault="00BB625D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2F83" w:rsidTr="00BB625D">
        <w:trPr>
          <w:trHeight w:val="454"/>
        </w:trPr>
        <w:tc>
          <w:tcPr>
            <w:tcW w:w="5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1275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F2F83" w:rsidRDefault="000F2F83" w:rsidP="000F2F8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F2F83" w:rsidRDefault="000F2F83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BB625D" w:rsidRDefault="00BB625D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BB625D" w:rsidRDefault="00BB625D" w:rsidP="000F2F83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Ogółem w miesiącu …………………….przepracowano ………….godzin.</w:t>
      </w:r>
    </w:p>
    <w:p w:rsidR="00BB625D" w:rsidRDefault="00BB625D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BB625D" w:rsidRDefault="00BB625D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BB625D" w:rsidRDefault="00BB625D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BB625D" w:rsidRDefault="00BB625D" w:rsidP="000F2F83">
      <w:pPr>
        <w:contextualSpacing/>
        <w:jc w:val="both"/>
        <w:rPr>
          <w:rFonts w:cs="Times New Roman"/>
          <w:sz w:val="24"/>
          <w:szCs w:val="24"/>
        </w:rPr>
      </w:pPr>
    </w:p>
    <w:p w:rsidR="00BB625D" w:rsidRDefault="00BB625D" w:rsidP="000F2F83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………………………………</w:t>
      </w:r>
    </w:p>
    <w:p w:rsidR="00BB625D" w:rsidRPr="00BB625D" w:rsidRDefault="00BB625D" w:rsidP="000F2F83">
      <w:pPr>
        <w:contextualSpacing/>
        <w:jc w:val="both"/>
        <w:rPr>
          <w:rFonts w:cs="Times New Roman"/>
        </w:rPr>
      </w:pPr>
      <w:r w:rsidRPr="00BB625D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              </w:t>
      </w:r>
      <w:r w:rsidRPr="00BB625D">
        <w:rPr>
          <w:rFonts w:cs="Times New Roman"/>
        </w:rPr>
        <w:t>Podpis Usługodawcy</w:t>
      </w:r>
    </w:p>
    <w:sectPr w:rsidR="00BB625D" w:rsidRPr="00BB625D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</w:abstractNum>
  <w:abstractNum w:abstractNumId="9">
    <w:nsid w:val="00000023"/>
    <w:multiLevelType w:val="multilevel"/>
    <w:tmpl w:val="00000023"/>
    <w:name w:val="WW8Num3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4"/>
    <w:multiLevelType w:val="multilevel"/>
    <w:tmpl w:val="00000024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4A"/>
    <w:multiLevelType w:val="single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4D"/>
    <w:multiLevelType w:val="multi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45E1CD7"/>
    <w:multiLevelType w:val="hybridMultilevel"/>
    <w:tmpl w:val="285A8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D8234CC"/>
    <w:multiLevelType w:val="hybridMultilevel"/>
    <w:tmpl w:val="B72E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D81023"/>
    <w:multiLevelType w:val="hybridMultilevel"/>
    <w:tmpl w:val="8CCAAC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7B593F"/>
    <w:multiLevelType w:val="hybridMultilevel"/>
    <w:tmpl w:val="3FEA62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1C3F19"/>
    <w:multiLevelType w:val="hybridMultilevel"/>
    <w:tmpl w:val="A02E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6051E1"/>
    <w:multiLevelType w:val="hybridMultilevel"/>
    <w:tmpl w:val="F4589A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B9200F"/>
    <w:multiLevelType w:val="hybridMultilevel"/>
    <w:tmpl w:val="B72E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E2871"/>
    <w:multiLevelType w:val="hybridMultilevel"/>
    <w:tmpl w:val="7174C8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03436B"/>
    <w:multiLevelType w:val="hybridMultilevel"/>
    <w:tmpl w:val="41ACE8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993C60"/>
    <w:multiLevelType w:val="hybridMultilevel"/>
    <w:tmpl w:val="C2025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15"/>
  </w:num>
  <w:num w:numId="11">
    <w:abstractNumId w:val="26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35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33"/>
  </w:num>
  <w:num w:numId="31">
    <w:abstractNumId w:val="34"/>
  </w:num>
  <w:num w:numId="32">
    <w:abstractNumId w:val="37"/>
  </w:num>
  <w:num w:numId="33">
    <w:abstractNumId w:val="32"/>
  </w:num>
  <w:num w:numId="34">
    <w:abstractNumId w:val="36"/>
  </w:num>
  <w:num w:numId="35">
    <w:abstractNumId w:val="28"/>
  </w:num>
  <w:num w:numId="36">
    <w:abstractNumId w:val="30"/>
  </w:num>
  <w:num w:numId="37">
    <w:abstractNumId w:val="2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A"/>
    <w:rsid w:val="000F2F83"/>
    <w:rsid w:val="001A3A05"/>
    <w:rsid w:val="00260C1F"/>
    <w:rsid w:val="00430465"/>
    <w:rsid w:val="00466CFB"/>
    <w:rsid w:val="00544FFF"/>
    <w:rsid w:val="006E4183"/>
    <w:rsid w:val="007F5CB3"/>
    <w:rsid w:val="00901DB9"/>
    <w:rsid w:val="009357CF"/>
    <w:rsid w:val="00BB625D"/>
    <w:rsid w:val="00C86D7F"/>
    <w:rsid w:val="00CA4016"/>
    <w:rsid w:val="00D32768"/>
    <w:rsid w:val="00E21958"/>
    <w:rsid w:val="00ED405A"/>
    <w:rsid w:val="00F14199"/>
    <w:rsid w:val="00F67902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5A"/>
    <w:pPr>
      <w:suppressAutoHyphens/>
      <w:spacing w:after="0" w:line="240" w:lineRule="auto"/>
      <w:jc w:val="left"/>
    </w:pPr>
    <w:rPr>
      <w:rFonts w:eastAsia="Times New Roman" w:cs="Microsoft YaHei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D405A"/>
    <w:pPr>
      <w:keepNext/>
      <w:numPr>
        <w:ilvl w:val="5"/>
        <w:numId w:val="2"/>
      </w:numPr>
      <w:jc w:val="center"/>
      <w:outlineLvl w:val="5"/>
    </w:pPr>
    <w:rPr>
      <w:rFonts w:ascii="Arial" w:hAnsi="Arial" w:cs="SimSu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D405A"/>
    <w:rPr>
      <w:rFonts w:ascii="Arial" w:eastAsia="Times New Roman" w:hAnsi="Arial" w:cs="SimSun"/>
      <w:b/>
      <w:szCs w:val="20"/>
      <w:lang w:eastAsia="ar-SA"/>
    </w:rPr>
  </w:style>
  <w:style w:type="paragraph" w:customStyle="1" w:styleId="Sowowa">
    <w:name w:val="Sowowa"/>
    <w:basedOn w:val="Normalny"/>
    <w:rsid w:val="00ED405A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405A"/>
    <w:pPr>
      <w:widowControl w:val="0"/>
      <w:spacing w:before="240"/>
      <w:jc w:val="both"/>
    </w:pPr>
    <w:rPr>
      <w:rFonts w:ascii="Arial" w:hAnsi="Arial" w:cs="SimSun"/>
      <w:sz w:val="24"/>
    </w:rPr>
  </w:style>
  <w:style w:type="paragraph" w:customStyle="1" w:styleId="Tekstpodstawowy21">
    <w:name w:val="Tekst podstawowy 21"/>
    <w:basedOn w:val="Normalny"/>
    <w:rsid w:val="00ED405A"/>
    <w:pPr>
      <w:widowControl w:val="0"/>
      <w:jc w:val="both"/>
    </w:pPr>
    <w:rPr>
      <w:rFonts w:ascii="Arial" w:hAnsi="Arial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18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F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2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5A"/>
    <w:pPr>
      <w:suppressAutoHyphens/>
      <w:spacing w:after="0" w:line="240" w:lineRule="auto"/>
      <w:jc w:val="left"/>
    </w:pPr>
    <w:rPr>
      <w:rFonts w:eastAsia="Times New Roman" w:cs="Microsoft YaHei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D405A"/>
    <w:pPr>
      <w:keepNext/>
      <w:numPr>
        <w:ilvl w:val="5"/>
        <w:numId w:val="2"/>
      </w:numPr>
      <w:jc w:val="center"/>
      <w:outlineLvl w:val="5"/>
    </w:pPr>
    <w:rPr>
      <w:rFonts w:ascii="Arial" w:hAnsi="Arial" w:cs="SimSu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D405A"/>
    <w:rPr>
      <w:rFonts w:ascii="Arial" w:eastAsia="Times New Roman" w:hAnsi="Arial" w:cs="SimSun"/>
      <w:b/>
      <w:szCs w:val="20"/>
      <w:lang w:eastAsia="ar-SA"/>
    </w:rPr>
  </w:style>
  <w:style w:type="paragraph" w:customStyle="1" w:styleId="Sowowa">
    <w:name w:val="Sowowa"/>
    <w:basedOn w:val="Normalny"/>
    <w:rsid w:val="00ED405A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405A"/>
    <w:pPr>
      <w:widowControl w:val="0"/>
      <w:spacing w:before="240"/>
      <w:jc w:val="both"/>
    </w:pPr>
    <w:rPr>
      <w:rFonts w:ascii="Arial" w:hAnsi="Arial" w:cs="SimSun"/>
      <w:sz w:val="24"/>
    </w:rPr>
  </w:style>
  <w:style w:type="paragraph" w:customStyle="1" w:styleId="Tekstpodstawowy21">
    <w:name w:val="Tekst podstawowy 21"/>
    <w:basedOn w:val="Normalny"/>
    <w:rsid w:val="00ED405A"/>
    <w:pPr>
      <w:widowControl w:val="0"/>
      <w:jc w:val="both"/>
    </w:pPr>
    <w:rPr>
      <w:rFonts w:ascii="Arial" w:hAnsi="Arial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18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F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1787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cp:lastPrinted>2014-01-29T07:14:00Z</cp:lastPrinted>
  <dcterms:created xsi:type="dcterms:W3CDTF">2014-01-29T06:43:00Z</dcterms:created>
  <dcterms:modified xsi:type="dcterms:W3CDTF">2014-02-03T09:29:00Z</dcterms:modified>
</cp:coreProperties>
</file>