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CC" w:rsidRPr="008260CD" w:rsidRDefault="00FD41CC" w:rsidP="008260CD">
      <w:pPr>
        <w:shd w:val="clear" w:color="auto" w:fill="FFFFFF"/>
        <w:tabs>
          <w:tab w:val="left" w:leader="dot" w:pos="3053"/>
          <w:tab w:val="left" w:pos="5794"/>
        </w:tabs>
        <w:spacing w:after="0"/>
        <w:jc w:val="center"/>
        <w:rPr>
          <w:rFonts w:asciiTheme="minorHAnsi" w:hAnsiTheme="minorHAnsi" w:cs="Arial"/>
          <w:b/>
          <w:color w:val="000000"/>
          <w:spacing w:val="-1"/>
          <w:sz w:val="28"/>
          <w:szCs w:val="28"/>
        </w:rPr>
      </w:pPr>
      <w:bookmarkStart w:id="0" w:name="_GoBack"/>
      <w:bookmarkEnd w:id="0"/>
      <w:r w:rsidRPr="008260CD">
        <w:rPr>
          <w:rFonts w:asciiTheme="minorHAnsi" w:hAnsiTheme="minorHAnsi" w:cs="Arial"/>
          <w:b/>
          <w:color w:val="000000"/>
          <w:spacing w:val="-1"/>
          <w:sz w:val="28"/>
          <w:szCs w:val="28"/>
        </w:rPr>
        <w:t>Formularz zgłoszeniowy do projektu.</w:t>
      </w:r>
    </w:p>
    <w:p w:rsidR="00F119EA" w:rsidRPr="008260CD" w:rsidRDefault="006C2728" w:rsidP="008C40A6">
      <w:pPr>
        <w:shd w:val="clear" w:color="auto" w:fill="FFFFFF"/>
        <w:tabs>
          <w:tab w:val="left" w:leader="dot" w:pos="3053"/>
          <w:tab w:val="left" w:pos="5794"/>
        </w:tabs>
        <w:spacing w:after="0"/>
        <w:rPr>
          <w:rFonts w:ascii="Arial" w:hAnsi="Arial" w:cs="Arial"/>
          <w:color w:val="000000"/>
          <w:spacing w:val="-1"/>
        </w:rPr>
      </w:pPr>
      <w:r w:rsidRPr="008260CD">
        <w:rPr>
          <w:rFonts w:ascii="Arial" w:hAnsi="Arial" w:cs="Arial"/>
          <w:color w:val="000000"/>
          <w:spacing w:val="-1"/>
        </w:rPr>
        <w:t xml:space="preserve">Część A </w:t>
      </w:r>
      <w:r w:rsidR="00803385" w:rsidRPr="008260CD">
        <w:rPr>
          <w:rFonts w:ascii="Arial" w:hAnsi="Arial" w:cs="Arial"/>
          <w:color w:val="000000"/>
          <w:spacing w:val="-1"/>
        </w:rPr>
        <w:t xml:space="preserve"> ( należy wypełnić tylko jasne pola)</w:t>
      </w:r>
    </w:p>
    <w:p w:rsidR="00FD41CC" w:rsidRPr="00B418BE" w:rsidRDefault="00A008BE" w:rsidP="00FD41CC">
      <w:pPr>
        <w:shd w:val="clear" w:color="auto" w:fill="FFFFFF"/>
        <w:tabs>
          <w:tab w:val="left" w:pos="993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pacing w:val="-1"/>
          <w:sz w:val="18"/>
          <w:szCs w:val="18"/>
        </w:rPr>
        <w:tab/>
      </w: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"/>
        <w:gridCol w:w="3046"/>
        <w:gridCol w:w="1362"/>
        <w:gridCol w:w="640"/>
        <w:gridCol w:w="942"/>
        <w:gridCol w:w="495"/>
        <w:gridCol w:w="3390"/>
      </w:tblGrid>
      <w:tr w:rsidR="00FD41CC" w:rsidRPr="00FD41CC" w:rsidTr="0029416F">
        <w:trPr>
          <w:trHeight w:val="201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FD41CC" w:rsidRPr="00FD41CC" w:rsidRDefault="00FD41CC" w:rsidP="00FD41CC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32"/>
                <w:szCs w:val="32"/>
                <w:lang w:eastAsia="pl-PL"/>
              </w:rPr>
            </w:pPr>
            <w:r w:rsidRPr="00F9012F">
              <w:rPr>
                <w:rFonts w:asciiTheme="minorHAnsi" w:hAnsiTheme="minorHAnsi" w:cs="Arial"/>
                <w:sz w:val="32"/>
                <w:szCs w:val="32"/>
                <w:lang w:eastAsia="pl-PL"/>
              </w:rPr>
              <w:t>Dane</w:t>
            </w:r>
            <w:r w:rsidRPr="00FD41CC">
              <w:rPr>
                <w:rFonts w:asciiTheme="minorHAnsi" w:hAnsiTheme="minorHAnsi" w:cs="Arial"/>
                <w:b/>
                <w:sz w:val="32"/>
                <w:szCs w:val="32"/>
                <w:lang w:eastAsia="pl-PL"/>
              </w:rPr>
              <w:t xml:space="preserve"> </w:t>
            </w:r>
            <w:r w:rsidRPr="00CF7963">
              <w:rPr>
                <w:rFonts w:asciiTheme="minorHAnsi" w:hAnsiTheme="minorHAnsi" w:cs="Arial"/>
                <w:b/>
                <w:color w:val="FF0000"/>
                <w:sz w:val="32"/>
                <w:szCs w:val="32"/>
                <w:lang w:eastAsia="pl-PL"/>
              </w:rPr>
              <w:t>opiekuna prawnego</w:t>
            </w:r>
            <w:r w:rsidRPr="00FD41CC">
              <w:rPr>
                <w:rFonts w:asciiTheme="minorHAnsi" w:hAnsiTheme="minorHAnsi" w:cs="Arial"/>
                <w:b/>
                <w:sz w:val="32"/>
                <w:szCs w:val="32"/>
                <w:lang w:eastAsia="pl-PL"/>
              </w:rPr>
              <w:t xml:space="preserve"> </w:t>
            </w:r>
            <w:r w:rsidRPr="00F9012F">
              <w:rPr>
                <w:rFonts w:asciiTheme="minorHAnsi" w:hAnsiTheme="minorHAnsi" w:cs="Arial"/>
                <w:sz w:val="32"/>
                <w:szCs w:val="32"/>
                <w:lang w:eastAsia="pl-PL"/>
              </w:rPr>
              <w:t>dziecka zgłaszanego do projektu</w:t>
            </w:r>
          </w:p>
        </w:tc>
      </w:tr>
      <w:tr w:rsidR="00FD41CC" w:rsidRPr="00FD41CC" w:rsidTr="00BC75F4">
        <w:trPr>
          <w:trHeight w:val="211"/>
        </w:trPr>
        <w:tc>
          <w:tcPr>
            <w:tcW w:w="1702" w:type="pct"/>
            <w:gridSpan w:val="2"/>
            <w:shd w:val="clear" w:color="auto" w:fill="D9D9D9" w:themeFill="background1" w:themeFillShade="D9"/>
            <w:vAlign w:val="center"/>
          </w:tcPr>
          <w:p w:rsidR="00FD41CC" w:rsidRPr="00FD41CC" w:rsidRDefault="00FD41CC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FD41CC">
              <w:rPr>
                <w:rFonts w:asciiTheme="minorHAnsi" w:hAnsiTheme="minorHAnsi" w:cs="Arial"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3298" w:type="pct"/>
            <w:gridSpan w:val="5"/>
            <w:vAlign w:val="center"/>
          </w:tcPr>
          <w:p w:rsidR="00E7763E" w:rsidRDefault="00E7763E" w:rsidP="00E7763E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eastAsia="pl-PL"/>
              </w:rPr>
            </w:pPr>
          </w:p>
          <w:p w:rsidR="00FD41CC" w:rsidRPr="00E7763E" w:rsidRDefault="00FD41CC" w:rsidP="00E7763E">
            <w:pPr>
              <w:suppressAutoHyphens w:val="0"/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  <w:lang w:eastAsia="pl-PL"/>
              </w:rPr>
            </w:pPr>
          </w:p>
          <w:p w:rsidR="00803385" w:rsidRPr="00FD41CC" w:rsidRDefault="00803385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FD41CC" w:rsidRPr="00FD41CC" w:rsidTr="00BC75F4">
        <w:trPr>
          <w:trHeight w:val="211"/>
        </w:trPr>
        <w:tc>
          <w:tcPr>
            <w:tcW w:w="1702" w:type="pct"/>
            <w:gridSpan w:val="2"/>
            <w:shd w:val="clear" w:color="auto" w:fill="D9D9D9" w:themeFill="background1" w:themeFillShade="D9"/>
            <w:vAlign w:val="center"/>
          </w:tcPr>
          <w:p w:rsidR="00FD41CC" w:rsidRPr="00FD41CC" w:rsidRDefault="00FD41CC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FD41CC">
              <w:rPr>
                <w:rFonts w:asciiTheme="minorHAnsi" w:hAnsiTheme="minorHAnsi" w:cs="Arial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3298" w:type="pct"/>
            <w:gridSpan w:val="5"/>
            <w:vAlign w:val="center"/>
          </w:tcPr>
          <w:p w:rsidR="00803385" w:rsidRDefault="00803385" w:rsidP="00E7763E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  <w:p w:rsidR="00E7763E" w:rsidRPr="00FD41CC" w:rsidRDefault="00E7763E" w:rsidP="00E7763E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BC75F4" w:rsidRPr="00FD41CC" w:rsidTr="00BC75F4">
        <w:trPr>
          <w:trHeight w:val="376"/>
        </w:trPr>
        <w:tc>
          <w:tcPr>
            <w:tcW w:w="1702" w:type="pct"/>
            <w:gridSpan w:val="2"/>
            <w:shd w:val="clear" w:color="auto" w:fill="D9D9D9" w:themeFill="background1" w:themeFillShade="D9"/>
            <w:vAlign w:val="center"/>
          </w:tcPr>
          <w:p w:rsidR="00BC75F4" w:rsidRPr="00FD41CC" w:rsidRDefault="006E7EEC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Opiekun prawny</w:t>
            </w:r>
            <w:r w:rsidR="00BC75F4" w:rsidRPr="00FD41CC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dziecka</w:t>
            </w:r>
          </w:p>
        </w:tc>
        <w:tc>
          <w:tcPr>
            <w:tcW w:w="658" w:type="pct"/>
            <w:vAlign w:val="center"/>
          </w:tcPr>
          <w:p w:rsidR="00BC75F4" w:rsidRPr="00FD41CC" w:rsidRDefault="00BC75F4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Ojciec</w:t>
            </w:r>
            <w:r>
              <w:rPr>
                <w:rFonts w:ascii="Times New Roman" w:hAnsi="Times New Roman" w:cs="Times New Roman"/>
                <w:lang w:eastAsia="pl-PL"/>
              </w:rPr>
              <w:t xml:space="preserve">        </w:t>
            </w:r>
            <w:r w:rsidRPr="00FD41CC">
              <w:rPr>
                <w:rFonts w:ascii="Times New Roman" w:hAnsi="Times New Roman" w:cs="Times New Roman"/>
                <w:lang w:eastAsia="pl-PL"/>
              </w:rPr>
              <w:t>□</w:t>
            </w:r>
            <w:r>
              <w:rPr>
                <w:rFonts w:ascii="Times New Roman" w:hAnsi="Times New Roman" w:cs="Times New Roman"/>
                <w:lang w:eastAsia="pl-PL"/>
              </w:rPr>
              <w:t xml:space="preserve">   </w:t>
            </w:r>
          </w:p>
        </w:tc>
        <w:tc>
          <w:tcPr>
            <w:tcW w:w="764" w:type="pct"/>
            <w:gridSpan w:val="2"/>
            <w:vAlign w:val="center"/>
          </w:tcPr>
          <w:p w:rsidR="00BC75F4" w:rsidRPr="00FD41CC" w:rsidRDefault="00BC75F4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Matka               </w:t>
            </w:r>
            <w:r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E7763E">
              <w:rPr>
                <w:rFonts w:ascii="Times New Roman" w:hAnsi="Times New Roman" w:cs="Times New Roman"/>
                <w:lang w:eastAsia="pl-PL"/>
              </w:rPr>
              <w:t xml:space="preserve">□  </w:t>
            </w:r>
            <w:r>
              <w:rPr>
                <w:rFonts w:ascii="Times New Roman" w:hAnsi="Times New Roman" w:cs="Times New Roman"/>
                <w:lang w:eastAsia="pl-PL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1876" w:type="pct"/>
            <w:gridSpan w:val="2"/>
            <w:vAlign w:val="center"/>
          </w:tcPr>
          <w:p w:rsidR="00BC75F4" w:rsidRPr="00FD41CC" w:rsidRDefault="00BC75F4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Inne……………………………………………………………</w:t>
            </w:r>
          </w:p>
        </w:tc>
      </w:tr>
      <w:tr w:rsidR="00FD41CC" w:rsidRPr="00FD41CC" w:rsidTr="00BC75F4">
        <w:trPr>
          <w:trHeight w:val="267"/>
        </w:trPr>
        <w:tc>
          <w:tcPr>
            <w:tcW w:w="1702" w:type="pct"/>
            <w:gridSpan w:val="2"/>
            <w:shd w:val="clear" w:color="auto" w:fill="D9D9D9" w:themeFill="background1" w:themeFillShade="D9"/>
            <w:vAlign w:val="center"/>
          </w:tcPr>
          <w:p w:rsidR="00FD41CC" w:rsidRPr="00FD41CC" w:rsidRDefault="00FD41CC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FD41CC">
              <w:rPr>
                <w:rFonts w:asciiTheme="minorHAnsi" w:hAnsiTheme="minorHAnsi" w:cs="Arial"/>
                <w:sz w:val="18"/>
                <w:szCs w:val="18"/>
                <w:lang w:eastAsia="pl-PL"/>
              </w:rPr>
              <w:t>Adres poczty elektronicznej</w:t>
            </w:r>
          </w:p>
        </w:tc>
        <w:tc>
          <w:tcPr>
            <w:tcW w:w="3298" w:type="pct"/>
            <w:gridSpan w:val="5"/>
            <w:vAlign w:val="center"/>
          </w:tcPr>
          <w:p w:rsidR="00FD41CC" w:rsidRDefault="00FD41CC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  <w:p w:rsidR="00803385" w:rsidRPr="00FD41CC" w:rsidRDefault="00803385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803385" w:rsidRPr="00FD41CC" w:rsidTr="00BC75F4">
        <w:trPr>
          <w:trHeight w:val="267"/>
        </w:trPr>
        <w:tc>
          <w:tcPr>
            <w:tcW w:w="1702" w:type="pct"/>
            <w:gridSpan w:val="2"/>
            <w:shd w:val="clear" w:color="auto" w:fill="D9D9D9" w:themeFill="background1" w:themeFillShade="D9"/>
            <w:vAlign w:val="center"/>
          </w:tcPr>
          <w:p w:rsidR="00803385" w:rsidRPr="00FD41CC" w:rsidRDefault="00803385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Tel.</w:t>
            </w:r>
            <w:r w:rsidR="00670EFC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Kontaktowy </w:t>
            </w:r>
          </w:p>
        </w:tc>
        <w:tc>
          <w:tcPr>
            <w:tcW w:w="3298" w:type="pct"/>
            <w:gridSpan w:val="5"/>
            <w:vAlign w:val="center"/>
          </w:tcPr>
          <w:p w:rsidR="00803385" w:rsidRDefault="00803385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  <w:p w:rsidR="00803385" w:rsidRPr="00FD41CC" w:rsidRDefault="00803385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803385" w:rsidRPr="00FD41CC" w:rsidTr="00BC75F4">
        <w:trPr>
          <w:trHeight w:val="267"/>
        </w:trPr>
        <w:tc>
          <w:tcPr>
            <w:tcW w:w="1702" w:type="pct"/>
            <w:gridSpan w:val="2"/>
            <w:shd w:val="clear" w:color="auto" w:fill="D9D9D9" w:themeFill="background1" w:themeFillShade="D9"/>
            <w:vAlign w:val="center"/>
          </w:tcPr>
          <w:p w:rsidR="00803385" w:rsidRDefault="00803385" w:rsidP="00803385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Adres zamieszkania</w:t>
            </w:r>
          </w:p>
        </w:tc>
        <w:tc>
          <w:tcPr>
            <w:tcW w:w="3298" w:type="pct"/>
            <w:gridSpan w:val="5"/>
            <w:vAlign w:val="center"/>
          </w:tcPr>
          <w:p w:rsidR="00803385" w:rsidRDefault="00803385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  <w:p w:rsidR="00803385" w:rsidRPr="00FD41CC" w:rsidRDefault="00803385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FD41CC" w:rsidRPr="00FD41CC" w:rsidTr="0029416F">
        <w:trPr>
          <w:trHeight w:val="211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FD41CC" w:rsidRPr="00FD41CC" w:rsidRDefault="00FD41CC" w:rsidP="00FD41CC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32"/>
                <w:szCs w:val="32"/>
                <w:lang w:eastAsia="pl-PL"/>
              </w:rPr>
            </w:pPr>
            <w:r w:rsidRPr="00F9012F">
              <w:rPr>
                <w:rFonts w:asciiTheme="minorHAnsi" w:hAnsiTheme="minorHAnsi" w:cs="Arial"/>
                <w:sz w:val="32"/>
                <w:szCs w:val="32"/>
                <w:lang w:eastAsia="pl-PL"/>
              </w:rPr>
              <w:t>Dane</w:t>
            </w:r>
            <w:r w:rsidRPr="00FD41CC">
              <w:rPr>
                <w:rFonts w:asciiTheme="minorHAnsi" w:hAnsiTheme="minorHAnsi" w:cs="Arial"/>
                <w:b/>
                <w:sz w:val="32"/>
                <w:szCs w:val="32"/>
                <w:lang w:eastAsia="pl-PL"/>
              </w:rPr>
              <w:t xml:space="preserve"> </w:t>
            </w:r>
            <w:r w:rsidRPr="00CF7963">
              <w:rPr>
                <w:rFonts w:asciiTheme="minorHAnsi" w:hAnsiTheme="minorHAnsi" w:cs="Arial"/>
                <w:b/>
                <w:color w:val="FF0000"/>
                <w:sz w:val="32"/>
                <w:szCs w:val="32"/>
                <w:lang w:eastAsia="pl-PL"/>
              </w:rPr>
              <w:t>dziecka</w:t>
            </w:r>
            <w:r w:rsidRPr="00FD41CC">
              <w:rPr>
                <w:rFonts w:asciiTheme="minorHAnsi" w:hAnsiTheme="minorHAnsi" w:cs="Arial"/>
                <w:b/>
                <w:sz w:val="32"/>
                <w:szCs w:val="32"/>
                <w:lang w:eastAsia="pl-PL"/>
              </w:rPr>
              <w:t xml:space="preserve"> </w:t>
            </w:r>
            <w:r w:rsidRPr="00F9012F">
              <w:rPr>
                <w:rFonts w:asciiTheme="minorHAnsi" w:hAnsiTheme="minorHAnsi" w:cs="Arial"/>
                <w:sz w:val="32"/>
                <w:szCs w:val="32"/>
                <w:lang w:eastAsia="pl-PL"/>
              </w:rPr>
              <w:t>zgłaszanego do projektu</w:t>
            </w:r>
          </w:p>
        </w:tc>
      </w:tr>
      <w:tr w:rsidR="002166D0" w:rsidRPr="00FD41CC" w:rsidTr="00BC75F4">
        <w:trPr>
          <w:trHeight w:val="211"/>
        </w:trPr>
        <w:tc>
          <w:tcPr>
            <w:tcW w:w="1702" w:type="pct"/>
            <w:gridSpan w:val="2"/>
            <w:shd w:val="clear" w:color="auto" w:fill="D9D9D9" w:themeFill="background1" w:themeFillShade="D9"/>
            <w:vAlign w:val="center"/>
          </w:tcPr>
          <w:p w:rsidR="002166D0" w:rsidRPr="002166D0" w:rsidRDefault="002166D0" w:rsidP="002166D0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Dziecko jest podopiecznym świetlicy</w:t>
            </w:r>
          </w:p>
        </w:tc>
        <w:tc>
          <w:tcPr>
            <w:tcW w:w="3298" w:type="pct"/>
            <w:gridSpan w:val="5"/>
            <w:shd w:val="clear" w:color="auto" w:fill="D9D9D9" w:themeFill="background1" w:themeFillShade="D9"/>
            <w:vAlign w:val="center"/>
          </w:tcPr>
          <w:p w:rsidR="002166D0" w:rsidRDefault="002166D0" w:rsidP="00FD41CC">
            <w:pPr>
              <w:suppressAutoHyphens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</w:p>
          <w:p w:rsidR="002166D0" w:rsidRDefault="002166D0" w:rsidP="002166D0">
            <w:pPr>
              <w:suppressAutoHyphens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30E5D">
              <w:rPr>
                <w:b/>
              </w:rPr>
              <w:t xml:space="preserve">    □ tak                    □ nie</w:t>
            </w:r>
            <w:r w:rsidR="00330E5D">
              <w:rPr>
                <w:sz w:val="18"/>
                <w:szCs w:val="18"/>
              </w:rPr>
              <w:t xml:space="preserve">                                ( wypełnia świetlica środowiskowa) </w:t>
            </w:r>
          </w:p>
          <w:p w:rsidR="002166D0" w:rsidRPr="002166D0" w:rsidRDefault="002166D0" w:rsidP="002166D0">
            <w:pPr>
              <w:suppressAutoHyphens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D41CC" w:rsidRPr="00FD41CC" w:rsidTr="00BC75F4">
        <w:trPr>
          <w:trHeight w:val="211"/>
        </w:trPr>
        <w:tc>
          <w:tcPr>
            <w:tcW w:w="1702" w:type="pct"/>
            <w:gridSpan w:val="2"/>
            <w:shd w:val="clear" w:color="auto" w:fill="D9D9D9" w:themeFill="background1" w:themeFillShade="D9"/>
            <w:vAlign w:val="center"/>
          </w:tcPr>
          <w:p w:rsidR="00FD41CC" w:rsidRPr="00FD41CC" w:rsidRDefault="00FD41CC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FD41CC">
              <w:rPr>
                <w:rFonts w:asciiTheme="minorHAnsi" w:hAnsiTheme="minorHAnsi" w:cs="Arial"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3298" w:type="pct"/>
            <w:gridSpan w:val="5"/>
            <w:vAlign w:val="center"/>
          </w:tcPr>
          <w:p w:rsidR="00FD41CC" w:rsidRDefault="00FD41CC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  <w:p w:rsidR="00803385" w:rsidRPr="00FD41CC" w:rsidRDefault="00803385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FD41CC" w:rsidRPr="00FD41CC" w:rsidTr="00BC75F4">
        <w:trPr>
          <w:trHeight w:val="194"/>
        </w:trPr>
        <w:tc>
          <w:tcPr>
            <w:tcW w:w="1702" w:type="pct"/>
            <w:gridSpan w:val="2"/>
            <w:shd w:val="clear" w:color="auto" w:fill="D9D9D9" w:themeFill="background1" w:themeFillShade="D9"/>
            <w:vAlign w:val="center"/>
          </w:tcPr>
          <w:p w:rsidR="00FD41CC" w:rsidRPr="00FD41CC" w:rsidRDefault="00FD41CC" w:rsidP="00FD41CC">
            <w:pPr>
              <w:suppressAutoHyphens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FD41CC">
              <w:rPr>
                <w:rFonts w:asciiTheme="minorHAnsi" w:hAnsiTheme="minorHAnsi" w:cs="Arial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3298" w:type="pct"/>
            <w:gridSpan w:val="5"/>
            <w:shd w:val="clear" w:color="auto" w:fill="auto"/>
            <w:vAlign w:val="center"/>
          </w:tcPr>
          <w:p w:rsidR="00FD41CC" w:rsidRDefault="00FD41CC" w:rsidP="00FD41CC">
            <w:pPr>
              <w:suppressAutoHyphens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  <w:p w:rsidR="00803385" w:rsidRPr="00FD41CC" w:rsidRDefault="00803385" w:rsidP="00FD41CC">
            <w:pPr>
              <w:suppressAutoHyphens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FD41CC" w:rsidRPr="00FD41CC" w:rsidTr="00BC75F4">
        <w:trPr>
          <w:trHeight w:val="135"/>
        </w:trPr>
        <w:tc>
          <w:tcPr>
            <w:tcW w:w="1702" w:type="pct"/>
            <w:gridSpan w:val="2"/>
            <w:shd w:val="clear" w:color="auto" w:fill="D9D9D9" w:themeFill="background1" w:themeFillShade="D9"/>
            <w:vAlign w:val="center"/>
          </w:tcPr>
          <w:p w:rsidR="00FD41CC" w:rsidRPr="00FD41CC" w:rsidRDefault="00FD41CC" w:rsidP="00FD41CC">
            <w:pPr>
              <w:suppressAutoHyphens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FD41CC">
              <w:rPr>
                <w:rFonts w:asciiTheme="minorHAnsi" w:hAnsiTheme="minorHAnsi" w:cs="Arial"/>
                <w:sz w:val="18"/>
                <w:szCs w:val="18"/>
                <w:lang w:eastAsia="pl-PL"/>
              </w:rPr>
              <w:t>PESEL</w:t>
            </w:r>
          </w:p>
        </w:tc>
        <w:tc>
          <w:tcPr>
            <w:tcW w:w="3298" w:type="pct"/>
            <w:gridSpan w:val="5"/>
            <w:shd w:val="clear" w:color="auto" w:fill="auto"/>
            <w:vAlign w:val="center"/>
          </w:tcPr>
          <w:p w:rsidR="00FD41CC" w:rsidRDefault="00FD41CC" w:rsidP="00FD41CC">
            <w:pPr>
              <w:suppressAutoHyphens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  <w:p w:rsidR="00803385" w:rsidRPr="00FD41CC" w:rsidRDefault="00803385" w:rsidP="00FD41CC">
            <w:pPr>
              <w:suppressAutoHyphens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FD41CC" w:rsidRPr="00FD41CC" w:rsidTr="00BC75F4">
        <w:trPr>
          <w:trHeight w:val="194"/>
        </w:trPr>
        <w:tc>
          <w:tcPr>
            <w:tcW w:w="1702" w:type="pct"/>
            <w:gridSpan w:val="2"/>
            <w:shd w:val="clear" w:color="auto" w:fill="D9D9D9" w:themeFill="background1" w:themeFillShade="D9"/>
            <w:vAlign w:val="center"/>
          </w:tcPr>
          <w:p w:rsidR="00FD41CC" w:rsidRPr="00FD41CC" w:rsidRDefault="00FD41CC" w:rsidP="00FD41CC">
            <w:pPr>
              <w:suppressAutoHyphens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FD41CC">
              <w:rPr>
                <w:rFonts w:asciiTheme="minorHAnsi" w:hAnsiTheme="minorHAnsi" w:cs="Arial"/>
                <w:sz w:val="18"/>
                <w:szCs w:val="18"/>
                <w:lang w:eastAsia="pl-PL"/>
              </w:rPr>
              <w:t>Data urodzenia</w:t>
            </w:r>
          </w:p>
        </w:tc>
        <w:tc>
          <w:tcPr>
            <w:tcW w:w="3298" w:type="pct"/>
            <w:gridSpan w:val="5"/>
            <w:shd w:val="clear" w:color="auto" w:fill="auto"/>
            <w:vAlign w:val="center"/>
          </w:tcPr>
          <w:p w:rsidR="00FD41CC" w:rsidRDefault="00FD41CC" w:rsidP="00FD41CC">
            <w:pPr>
              <w:suppressAutoHyphens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  <w:p w:rsidR="00803385" w:rsidRPr="00FD41CC" w:rsidRDefault="00803385" w:rsidP="00FD41CC">
            <w:pPr>
              <w:suppressAutoHyphens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FD41CC" w:rsidRPr="00FD41CC" w:rsidTr="00BC75F4">
        <w:trPr>
          <w:trHeight w:val="194"/>
        </w:trPr>
        <w:tc>
          <w:tcPr>
            <w:tcW w:w="1702" w:type="pct"/>
            <w:gridSpan w:val="2"/>
            <w:shd w:val="clear" w:color="auto" w:fill="D9D9D9" w:themeFill="background1" w:themeFillShade="D9"/>
            <w:vAlign w:val="center"/>
          </w:tcPr>
          <w:p w:rsidR="00FD41CC" w:rsidRPr="00FD41CC" w:rsidRDefault="00FD41CC" w:rsidP="00FD41CC">
            <w:pPr>
              <w:suppressAutoHyphens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FD41CC">
              <w:rPr>
                <w:rFonts w:asciiTheme="minorHAnsi" w:hAnsiTheme="minorHAnsi" w:cs="Arial"/>
                <w:sz w:val="18"/>
                <w:szCs w:val="18"/>
                <w:lang w:eastAsia="pl-PL"/>
              </w:rPr>
              <w:t>płeć</w:t>
            </w:r>
          </w:p>
        </w:tc>
        <w:tc>
          <w:tcPr>
            <w:tcW w:w="3298" w:type="pct"/>
            <w:gridSpan w:val="5"/>
            <w:shd w:val="clear" w:color="auto" w:fill="auto"/>
            <w:vAlign w:val="center"/>
          </w:tcPr>
          <w:p w:rsidR="00FD41CC" w:rsidRDefault="006C2728" w:rsidP="006C2728">
            <w:pPr>
              <w:suppressAutoHyphens w:val="0"/>
              <w:spacing w:after="0" w:line="240" w:lineRule="auto"/>
            </w:pPr>
            <w:r w:rsidRPr="006273F7">
              <w:t>□</w:t>
            </w:r>
            <w:r>
              <w:t xml:space="preserve">    kobieta                     □ mężczyzna</w:t>
            </w:r>
          </w:p>
          <w:p w:rsidR="00B914BB" w:rsidRPr="00FD41CC" w:rsidRDefault="00B914BB" w:rsidP="006C2728">
            <w:pPr>
              <w:suppressAutoHyphens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FD41CC" w:rsidRPr="00FD41CC" w:rsidTr="00BC75F4">
        <w:trPr>
          <w:trHeight w:val="194"/>
        </w:trPr>
        <w:tc>
          <w:tcPr>
            <w:tcW w:w="1702" w:type="pct"/>
            <w:gridSpan w:val="2"/>
            <w:shd w:val="clear" w:color="auto" w:fill="D9D9D9" w:themeFill="background1" w:themeFillShade="D9"/>
            <w:vAlign w:val="center"/>
          </w:tcPr>
          <w:p w:rsidR="00FD41CC" w:rsidRPr="00FD41CC" w:rsidRDefault="00FD41CC" w:rsidP="00FD41CC">
            <w:pPr>
              <w:suppressAutoHyphens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FD41CC">
              <w:rPr>
                <w:rFonts w:asciiTheme="minorHAnsi" w:hAnsiTheme="minorHAnsi" w:cs="Arial"/>
                <w:sz w:val="18"/>
                <w:szCs w:val="18"/>
                <w:lang w:eastAsia="pl-PL"/>
              </w:rPr>
              <w:t>Wiek w chwili przystąpienia do projektu</w:t>
            </w:r>
            <w:r w:rsidR="00ED426F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/ </w:t>
            </w:r>
            <w:r w:rsidR="00ED426F" w:rsidRPr="003D1FF4">
              <w:rPr>
                <w:rFonts w:asciiTheme="minorHAnsi" w:hAnsiTheme="minorHAnsi" w:cs="Arial"/>
                <w:sz w:val="18"/>
                <w:szCs w:val="18"/>
                <w:lang w:eastAsia="pl-PL"/>
              </w:rPr>
              <w:t>do projektu kwalifikują się dzieci w wieku 6-15 lat</w:t>
            </w:r>
          </w:p>
        </w:tc>
        <w:tc>
          <w:tcPr>
            <w:tcW w:w="3298" w:type="pct"/>
            <w:gridSpan w:val="5"/>
            <w:shd w:val="clear" w:color="auto" w:fill="auto"/>
            <w:vAlign w:val="center"/>
          </w:tcPr>
          <w:p w:rsidR="00FD41CC" w:rsidRDefault="00FD41CC" w:rsidP="00FD41CC">
            <w:pPr>
              <w:suppressAutoHyphens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  <w:p w:rsidR="00803385" w:rsidRPr="00FD41CC" w:rsidRDefault="00803385" w:rsidP="00FD41CC">
            <w:pPr>
              <w:suppressAutoHyphens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FD41CC" w:rsidRPr="00FD41CC" w:rsidTr="00BC75F4">
        <w:trPr>
          <w:trHeight w:val="419"/>
        </w:trPr>
        <w:tc>
          <w:tcPr>
            <w:tcW w:w="1702" w:type="pct"/>
            <w:gridSpan w:val="2"/>
            <w:shd w:val="clear" w:color="auto" w:fill="D9D9D9" w:themeFill="background1" w:themeFillShade="D9"/>
            <w:vAlign w:val="center"/>
          </w:tcPr>
          <w:p w:rsidR="00FD41CC" w:rsidRPr="00FD41CC" w:rsidRDefault="00FD41CC" w:rsidP="00FD41CC">
            <w:pPr>
              <w:suppressAutoHyphens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FD41CC">
              <w:rPr>
                <w:rFonts w:asciiTheme="minorHAnsi" w:hAnsiTheme="minorHAnsi" w:cs="Arial"/>
                <w:sz w:val="18"/>
                <w:szCs w:val="18"/>
                <w:lang w:eastAsia="pl-PL"/>
              </w:rPr>
              <w:t>Wykształcenie</w:t>
            </w:r>
          </w:p>
        </w:tc>
        <w:tc>
          <w:tcPr>
            <w:tcW w:w="3298" w:type="pct"/>
            <w:gridSpan w:val="5"/>
            <w:shd w:val="clear" w:color="auto" w:fill="auto"/>
            <w:vAlign w:val="center"/>
          </w:tcPr>
          <w:p w:rsidR="00FD41CC" w:rsidRPr="00FD41CC" w:rsidRDefault="00FD41CC" w:rsidP="00FD41CC">
            <w:pPr>
              <w:suppressAutoHyphens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443CC8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□  </w:t>
            </w:r>
            <w:r w:rsidRPr="00443CC8">
              <w:rPr>
                <w:rFonts w:asciiTheme="minorHAnsi" w:hAnsiTheme="minorHAnsi" w:cs="Arial"/>
                <w:sz w:val="18"/>
                <w:szCs w:val="18"/>
                <w:lang w:eastAsia="pl-PL"/>
              </w:rPr>
              <w:t>Podstawowe</w:t>
            </w:r>
            <w:r w:rsidRPr="00443CC8">
              <w:rPr>
                <w:rFonts w:asciiTheme="minorHAnsi" w:hAnsiTheme="minorHAnsi" w:cs="Arial"/>
                <w:sz w:val="18"/>
                <w:szCs w:val="18"/>
                <w:lang w:eastAsia="pl-PL"/>
              </w:rPr>
              <w:tab/>
            </w:r>
            <w:r w:rsidR="00443CC8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               </w:t>
            </w:r>
            <w:r w:rsidRPr="00443CC8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□  </w:t>
            </w:r>
            <w:r w:rsidRPr="00443CC8">
              <w:rPr>
                <w:rFonts w:asciiTheme="minorHAnsi" w:hAnsiTheme="minorHAnsi" w:cs="Arial"/>
                <w:sz w:val="18"/>
                <w:szCs w:val="18"/>
                <w:lang w:eastAsia="pl-PL"/>
              </w:rPr>
              <w:t>Gimnazjalne</w:t>
            </w:r>
            <w:r w:rsidRPr="00443CC8">
              <w:rPr>
                <w:rFonts w:asciiTheme="minorHAnsi" w:hAnsiTheme="minorHAnsi" w:cs="Arial"/>
                <w:sz w:val="18"/>
                <w:szCs w:val="18"/>
                <w:lang w:eastAsia="pl-PL"/>
              </w:rPr>
              <w:tab/>
            </w:r>
            <w:r w:rsidR="00443CC8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            </w:t>
            </w:r>
            <w:r w:rsidRPr="00443CC8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□ </w:t>
            </w:r>
            <w:r w:rsidRPr="00443CC8">
              <w:rPr>
                <w:rFonts w:asciiTheme="minorHAnsi" w:hAnsiTheme="minorHAnsi" w:cs="Arial"/>
                <w:sz w:val="18"/>
                <w:szCs w:val="18"/>
                <w:lang w:eastAsia="pl-PL"/>
              </w:rPr>
              <w:t>Ponadgimnazjalne</w:t>
            </w:r>
            <w:r w:rsidRPr="00FD41CC">
              <w:rPr>
                <w:rFonts w:asciiTheme="minorHAnsi" w:hAnsiTheme="minorHAnsi" w:cs="Arial"/>
                <w:sz w:val="18"/>
                <w:szCs w:val="18"/>
                <w:lang w:eastAsia="pl-PL"/>
              </w:rPr>
              <w:tab/>
            </w:r>
          </w:p>
        </w:tc>
      </w:tr>
      <w:tr w:rsidR="00FD41CC" w:rsidRPr="00FD41CC" w:rsidTr="00BC75F4">
        <w:trPr>
          <w:trHeight w:val="194"/>
        </w:trPr>
        <w:tc>
          <w:tcPr>
            <w:tcW w:w="1702" w:type="pct"/>
            <w:gridSpan w:val="2"/>
            <w:shd w:val="clear" w:color="auto" w:fill="D9D9D9" w:themeFill="background1" w:themeFillShade="D9"/>
            <w:vAlign w:val="center"/>
          </w:tcPr>
          <w:p w:rsidR="00FD41CC" w:rsidRPr="00FD41CC" w:rsidRDefault="00FD41CC" w:rsidP="00FD41CC">
            <w:pPr>
              <w:suppressAutoHyphens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FD41CC">
              <w:rPr>
                <w:rFonts w:asciiTheme="minorHAnsi" w:hAnsiTheme="minorHAnsi" w:cs="Arial"/>
                <w:sz w:val="18"/>
                <w:szCs w:val="18"/>
                <w:lang w:eastAsia="pl-PL"/>
              </w:rPr>
              <w:t>Nazwa i Adres szkoły:</w:t>
            </w:r>
          </w:p>
        </w:tc>
        <w:tc>
          <w:tcPr>
            <w:tcW w:w="3298" w:type="pct"/>
            <w:gridSpan w:val="5"/>
            <w:shd w:val="clear" w:color="auto" w:fill="auto"/>
            <w:vAlign w:val="center"/>
          </w:tcPr>
          <w:p w:rsidR="00FD41CC" w:rsidRDefault="00FD41CC" w:rsidP="00FD41CC">
            <w:pPr>
              <w:suppressAutoHyphens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  <w:p w:rsidR="00803385" w:rsidRDefault="00803385" w:rsidP="00FD41CC">
            <w:pPr>
              <w:suppressAutoHyphens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  <w:p w:rsidR="00803385" w:rsidRPr="00FD41CC" w:rsidRDefault="00803385" w:rsidP="00FD41CC">
            <w:pPr>
              <w:suppressAutoHyphens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76275D" w:rsidRPr="00FD41CC" w:rsidTr="00BC75F4">
        <w:trPr>
          <w:trHeight w:val="194"/>
        </w:trPr>
        <w:tc>
          <w:tcPr>
            <w:tcW w:w="1702" w:type="pct"/>
            <w:gridSpan w:val="2"/>
            <w:shd w:val="clear" w:color="auto" w:fill="D9D9D9" w:themeFill="background1" w:themeFillShade="D9"/>
            <w:vAlign w:val="center"/>
          </w:tcPr>
          <w:p w:rsidR="0076275D" w:rsidRDefault="0076275D" w:rsidP="00FD41CC">
            <w:pPr>
              <w:suppressAutoHyphens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Nazwisko wychowawcy</w:t>
            </w:r>
          </w:p>
          <w:p w:rsidR="0076275D" w:rsidRPr="00FD41CC" w:rsidRDefault="0076275D" w:rsidP="00FD41CC">
            <w:pPr>
              <w:suppressAutoHyphens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  <w:tc>
          <w:tcPr>
            <w:tcW w:w="3298" w:type="pct"/>
            <w:gridSpan w:val="5"/>
            <w:shd w:val="clear" w:color="auto" w:fill="auto"/>
            <w:vAlign w:val="center"/>
          </w:tcPr>
          <w:p w:rsidR="0076275D" w:rsidRDefault="0076275D" w:rsidP="00FD41CC">
            <w:pPr>
              <w:suppressAutoHyphens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FD41CC" w:rsidRPr="00FD41CC" w:rsidTr="0029416F">
        <w:trPr>
          <w:trHeight w:val="191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7C7266" w:rsidRPr="00FD41CC" w:rsidRDefault="00FD41CC" w:rsidP="00FD41CC">
            <w:pPr>
              <w:suppressAutoHyphens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FD41CC">
              <w:rPr>
                <w:rFonts w:asciiTheme="minorHAnsi" w:hAnsiTheme="minorHAnsi" w:cs="Arial"/>
                <w:sz w:val="18"/>
                <w:szCs w:val="18"/>
                <w:lang w:eastAsia="pl-PL"/>
              </w:rPr>
              <w:t>Adres zamieszkania:</w:t>
            </w:r>
          </w:p>
        </w:tc>
      </w:tr>
      <w:tr w:rsidR="00FD41CC" w:rsidRPr="00FD41CC" w:rsidTr="00BC75F4">
        <w:trPr>
          <w:trHeight w:val="144"/>
        </w:trPr>
        <w:tc>
          <w:tcPr>
            <w:tcW w:w="1702" w:type="pct"/>
            <w:gridSpan w:val="2"/>
            <w:shd w:val="clear" w:color="auto" w:fill="D9D9D9" w:themeFill="background1" w:themeFillShade="D9"/>
            <w:vAlign w:val="center"/>
          </w:tcPr>
          <w:p w:rsidR="00FD41CC" w:rsidRPr="00FD41CC" w:rsidRDefault="00FD41CC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FD41CC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Województwo </w:t>
            </w:r>
          </w:p>
        </w:tc>
        <w:tc>
          <w:tcPr>
            <w:tcW w:w="3298" w:type="pct"/>
            <w:gridSpan w:val="5"/>
          </w:tcPr>
          <w:p w:rsidR="00330E5D" w:rsidRDefault="00330E5D" w:rsidP="00330E5D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Łódzkie</w:t>
            </w:r>
          </w:p>
          <w:p w:rsidR="00330E5D" w:rsidRPr="00FD41CC" w:rsidRDefault="00330E5D" w:rsidP="00330E5D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FD41CC" w:rsidRPr="00FD41CC" w:rsidTr="00BC75F4">
        <w:trPr>
          <w:trHeight w:val="57"/>
        </w:trPr>
        <w:tc>
          <w:tcPr>
            <w:tcW w:w="1702" w:type="pct"/>
            <w:gridSpan w:val="2"/>
            <w:shd w:val="clear" w:color="auto" w:fill="D9D9D9" w:themeFill="background1" w:themeFillShade="D9"/>
            <w:vAlign w:val="center"/>
          </w:tcPr>
          <w:p w:rsidR="00FD41CC" w:rsidRPr="00FD41CC" w:rsidRDefault="00FD41CC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FD41CC">
              <w:rPr>
                <w:rFonts w:asciiTheme="minorHAnsi" w:hAnsiTheme="minorHAnsi" w:cs="Arial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3298" w:type="pct"/>
            <w:gridSpan w:val="5"/>
          </w:tcPr>
          <w:p w:rsidR="00FD41CC" w:rsidRDefault="00330E5D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rawski</w:t>
            </w:r>
          </w:p>
          <w:p w:rsidR="007C7266" w:rsidRPr="00FD41CC" w:rsidRDefault="007C7266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FD41CC" w:rsidRPr="00FD41CC" w:rsidTr="00BC75F4">
        <w:trPr>
          <w:trHeight w:val="118"/>
        </w:trPr>
        <w:tc>
          <w:tcPr>
            <w:tcW w:w="1702" w:type="pct"/>
            <w:gridSpan w:val="2"/>
            <w:shd w:val="clear" w:color="auto" w:fill="D9D9D9" w:themeFill="background1" w:themeFillShade="D9"/>
            <w:vAlign w:val="center"/>
          </w:tcPr>
          <w:p w:rsidR="00FD41CC" w:rsidRPr="00FD41CC" w:rsidRDefault="00FD41CC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FD41CC">
              <w:rPr>
                <w:rFonts w:asciiTheme="minorHAnsi" w:hAnsiTheme="minorHAnsi" w:cs="Arial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3298" w:type="pct"/>
            <w:gridSpan w:val="5"/>
          </w:tcPr>
          <w:p w:rsidR="00FD41CC" w:rsidRDefault="00FD41CC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  <w:p w:rsidR="00803385" w:rsidRPr="00FD41CC" w:rsidRDefault="00803385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FD41CC" w:rsidRPr="00FD41CC" w:rsidTr="00BC75F4">
        <w:trPr>
          <w:trHeight w:val="118"/>
        </w:trPr>
        <w:tc>
          <w:tcPr>
            <w:tcW w:w="1702" w:type="pct"/>
            <w:gridSpan w:val="2"/>
            <w:shd w:val="clear" w:color="auto" w:fill="D9D9D9" w:themeFill="background1" w:themeFillShade="D9"/>
            <w:vAlign w:val="center"/>
          </w:tcPr>
          <w:p w:rsidR="00FD41CC" w:rsidRPr="00FD41CC" w:rsidRDefault="00FD41CC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FD41CC">
              <w:rPr>
                <w:rFonts w:asciiTheme="minorHAnsi" w:hAnsiTheme="minorHAnsi" w:cs="Arial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3298" w:type="pct"/>
            <w:gridSpan w:val="5"/>
          </w:tcPr>
          <w:p w:rsidR="002166D0" w:rsidRDefault="002166D0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  <w:p w:rsidR="00803385" w:rsidRPr="00FD41CC" w:rsidRDefault="00803385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FD41CC" w:rsidRPr="00FD41CC" w:rsidTr="00BC75F4">
        <w:trPr>
          <w:trHeight w:val="118"/>
        </w:trPr>
        <w:tc>
          <w:tcPr>
            <w:tcW w:w="1702" w:type="pct"/>
            <w:gridSpan w:val="2"/>
            <w:shd w:val="clear" w:color="auto" w:fill="D9D9D9" w:themeFill="background1" w:themeFillShade="D9"/>
            <w:vAlign w:val="center"/>
          </w:tcPr>
          <w:p w:rsidR="00FD41CC" w:rsidRPr="00FD41CC" w:rsidRDefault="00FD41CC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FD41CC">
              <w:rPr>
                <w:rFonts w:asciiTheme="minorHAnsi" w:hAnsiTheme="minorHAnsi" w:cs="Arial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3298" w:type="pct"/>
            <w:gridSpan w:val="5"/>
          </w:tcPr>
          <w:p w:rsidR="00FD41CC" w:rsidRDefault="00FD41CC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  <w:p w:rsidR="00803385" w:rsidRPr="00FD41CC" w:rsidRDefault="00803385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FD41CC" w:rsidRPr="00FD41CC" w:rsidTr="00BC75F4">
        <w:trPr>
          <w:trHeight w:val="118"/>
        </w:trPr>
        <w:tc>
          <w:tcPr>
            <w:tcW w:w="1702" w:type="pct"/>
            <w:gridSpan w:val="2"/>
            <w:shd w:val="clear" w:color="auto" w:fill="D9D9D9" w:themeFill="background1" w:themeFillShade="D9"/>
            <w:vAlign w:val="center"/>
          </w:tcPr>
          <w:p w:rsidR="00FD41CC" w:rsidRPr="00FD41CC" w:rsidRDefault="00FD41CC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FD41CC">
              <w:rPr>
                <w:rFonts w:asciiTheme="minorHAnsi" w:hAnsiTheme="minorHAnsi" w:cs="Arial"/>
                <w:sz w:val="18"/>
                <w:szCs w:val="18"/>
                <w:lang w:eastAsia="pl-PL"/>
              </w:rPr>
              <w:t>Nr budynku</w:t>
            </w:r>
          </w:p>
        </w:tc>
        <w:tc>
          <w:tcPr>
            <w:tcW w:w="3298" w:type="pct"/>
            <w:gridSpan w:val="5"/>
            <w:vAlign w:val="center"/>
          </w:tcPr>
          <w:p w:rsidR="00B16298" w:rsidRDefault="00B16298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  <w:p w:rsidR="00803385" w:rsidRPr="00FD41CC" w:rsidRDefault="00803385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FD41CC" w:rsidRPr="00FD41CC" w:rsidTr="00BC75F4">
        <w:trPr>
          <w:trHeight w:val="530"/>
        </w:trPr>
        <w:tc>
          <w:tcPr>
            <w:tcW w:w="1702" w:type="pct"/>
            <w:gridSpan w:val="2"/>
            <w:shd w:val="clear" w:color="auto" w:fill="D9D9D9" w:themeFill="background1" w:themeFillShade="D9"/>
            <w:vAlign w:val="center"/>
          </w:tcPr>
          <w:p w:rsidR="00FD41CC" w:rsidRPr="00FD41CC" w:rsidRDefault="00663392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Nr lokalu</w:t>
            </w:r>
          </w:p>
        </w:tc>
        <w:tc>
          <w:tcPr>
            <w:tcW w:w="3298" w:type="pct"/>
            <w:gridSpan w:val="5"/>
            <w:vAlign w:val="center"/>
          </w:tcPr>
          <w:p w:rsidR="00FD41CC" w:rsidRPr="00FD41CC" w:rsidRDefault="00FD41CC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FD41CC" w:rsidRPr="00FD41CC" w:rsidTr="00BC75F4">
        <w:trPr>
          <w:trHeight w:val="118"/>
        </w:trPr>
        <w:tc>
          <w:tcPr>
            <w:tcW w:w="1702" w:type="pct"/>
            <w:gridSpan w:val="2"/>
            <w:shd w:val="clear" w:color="auto" w:fill="D9D9D9" w:themeFill="background1" w:themeFillShade="D9"/>
            <w:vAlign w:val="center"/>
          </w:tcPr>
          <w:p w:rsidR="00FD41CC" w:rsidRPr="00FD41CC" w:rsidRDefault="00FD41CC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FD41CC">
              <w:rPr>
                <w:rFonts w:asciiTheme="minorHAnsi" w:hAnsiTheme="minorHAnsi" w:cs="Arial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3298" w:type="pct"/>
            <w:gridSpan w:val="5"/>
            <w:vAlign w:val="center"/>
          </w:tcPr>
          <w:p w:rsidR="00803385" w:rsidRDefault="00803385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  <w:p w:rsidR="00803385" w:rsidRDefault="00803385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  <w:p w:rsidR="00701F65" w:rsidRPr="00FD41CC" w:rsidRDefault="00701F65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FD41CC" w:rsidRPr="00FD41CC" w:rsidTr="00BC75F4">
        <w:trPr>
          <w:trHeight w:val="419"/>
        </w:trPr>
        <w:tc>
          <w:tcPr>
            <w:tcW w:w="231" w:type="pct"/>
            <w:vAlign w:val="center"/>
          </w:tcPr>
          <w:p w:rsidR="00FD41CC" w:rsidRPr="00FD41CC" w:rsidRDefault="00FD41CC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FD41CC">
              <w:rPr>
                <w:rFonts w:asciiTheme="minorHAnsi" w:hAnsiTheme="minorHAnsi" w:cs="Arial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2438" w:type="pct"/>
            <w:gridSpan w:val="3"/>
            <w:shd w:val="clear" w:color="auto" w:fill="D9D9D9" w:themeFill="background1" w:themeFillShade="D9"/>
          </w:tcPr>
          <w:p w:rsidR="00FD41CC" w:rsidRPr="00663392" w:rsidRDefault="00FD41CC" w:rsidP="00FD41CC">
            <w:pPr>
              <w:suppressAutoHyphens w:val="0"/>
              <w:spacing w:after="0" w:line="36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FD41CC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Obszar wg stopnia urbanizacji (DEGURBA) </w:t>
            </w:r>
            <w:r w:rsidRPr="00FD41CC">
              <w:rPr>
                <w:rFonts w:asciiTheme="minorHAnsi" w:hAnsiTheme="minorHAnsi" w:cs="Arial"/>
                <w:b/>
                <w:i/>
                <w:sz w:val="18"/>
                <w:szCs w:val="18"/>
                <w:lang w:eastAsia="pl-PL"/>
              </w:rPr>
              <w:t>proszę zaznaczyć</w:t>
            </w:r>
          </w:p>
        </w:tc>
        <w:tc>
          <w:tcPr>
            <w:tcW w:w="2331" w:type="pct"/>
            <w:gridSpan w:val="3"/>
          </w:tcPr>
          <w:p w:rsidR="00FD41CC" w:rsidRPr="00FD41CC" w:rsidRDefault="00803385" w:rsidP="00803385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6273F7">
              <w:t>□</w:t>
            </w:r>
            <w:r>
              <w:t xml:space="preserve">   miejski                      □ wiejski</w:t>
            </w:r>
          </w:p>
        </w:tc>
      </w:tr>
      <w:tr w:rsidR="00FD41CC" w:rsidRPr="00FD41CC" w:rsidTr="00BC75F4">
        <w:trPr>
          <w:trHeight w:val="118"/>
        </w:trPr>
        <w:tc>
          <w:tcPr>
            <w:tcW w:w="231" w:type="pct"/>
            <w:vAlign w:val="center"/>
          </w:tcPr>
          <w:p w:rsidR="00FD41CC" w:rsidRPr="00FD41CC" w:rsidRDefault="00FD41CC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FD41CC">
              <w:rPr>
                <w:rFonts w:asciiTheme="minorHAnsi" w:hAnsiTheme="minorHAnsi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38" w:type="pct"/>
            <w:gridSpan w:val="3"/>
            <w:shd w:val="clear" w:color="auto" w:fill="D9D9D9" w:themeFill="background1" w:themeFillShade="D9"/>
          </w:tcPr>
          <w:p w:rsidR="00FD41CC" w:rsidRPr="00FD41CC" w:rsidRDefault="006A4EEB" w:rsidP="00514136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Stan zdrowia dziecka(</w:t>
            </w:r>
            <w:r w:rsidRPr="006A4EEB">
              <w:rPr>
                <w:rFonts w:asciiTheme="minorHAnsi" w:hAnsiTheme="minorHAnsi" w:cs="Arial"/>
                <w:sz w:val="18"/>
                <w:szCs w:val="18"/>
                <w:lang w:eastAsia="pl-PL"/>
              </w:rPr>
              <w:t>choroby, pobyty w szpitalu</w:t>
            </w:r>
            <w:r w:rsidR="00514136">
              <w:rPr>
                <w:rFonts w:asciiTheme="minorHAnsi" w:hAnsiTheme="minorHAnsi" w:cs="Arial"/>
                <w:sz w:val="18"/>
                <w:szCs w:val="18"/>
                <w:lang w:eastAsia="pl-PL"/>
              </w:rPr>
              <w:t>, uczulenia</w:t>
            </w:r>
            <w:r w:rsidRPr="006A4EEB">
              <w:rPr>
                <w:rFonts w:asciiTheme="minorHAnsi" w:hAnsiTheme="minorHAnsi" w:cs="Arial"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2331" w:type="pct"/>
            <w:gridSpan w:val="3"/>
          </w:tcPr>
          <w:p w:rsidR="00FD41CC" w:rsidRDefault="00FD41CC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  <w:p w:rsidR="00701F65" w:rsidRDefault="00701F65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  <w:p w:rsidR="00B16298" w:rsidRDefault="00443CC8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………………………………………………………………………………………………</w:t>
            </w:r>
          </w:p>
          <w:p w:rsidR="00701F65" w:rsidRDefault="00701F65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  <w:p w:rsidR="00701F65" w:rsidRDefault="00701F65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  <w:p w:rsidR="00443CC8" w:rsidRDefault="00443CC8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………………………………………………………………………………………………</w:t>
            </w:r>
          </w:p>
          <w:p w:rsidR="00701F65" w:rsidRDefault="00701F65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  <w:p w:rsidR="00803385" w:rsidRPr="00FD41CC" w:rsidRDefault="00803385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B16298" w:rsidRPr="00FD41CC" w:rsidTr="0029416F">
        <w:trPr>
          <w:trHeight w:val="118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:rsidR="00B16298" w:rsidRPr="00B16298" w:rsidRDefault="00B16298" w:rsidP="00B16298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Dane wrażliwe - </w:t>
            </w:r>
            <w:r w:rsidRPr="00FD41CC">
              <w:rPr>
                <w:rFonts w:asciiTheme="minorHAnsi" w:hAnsiTheme="minorHAnsi" w:cs="Arial"/>
                <w:b/>
                <w:i/>
                <w:sz w:val="18"/>
                <w:szCs w:val="18"/>
                <w:lang w:eastAsia="pl-PL"/>
              </w:rPr>
              <w:t>proszę wypełnić jeśli dotyczy</w:t>
            </w:r>
          </w:p>
          <w:p w:rsidR="00B16298" w:rsidRPr="00FD41CC" w:rsidRDefault="00B16298" w:rsidP="00B16298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FD41CC" w:rsidRPr="00FD41CC" w:rsidTr="00BC75F4">
        <w:trPr>
          <w:trHeight w:val="118"/>
        </w:trPr>
        <w:tc>
          <w:tcPr>
            <w:tcW w:w="231" w:type="pct"/>
          </w:tcPr>
          <w:p w:rsidR="00FD41CC" w:rsidRPr="00FD41CC" w:rsidRDefault="00FD41CC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FD41CC">
              <w:rPr>
                <w:rFonts w:asciiTheme="minorHAnsi" w:hAnsiTheme="minorHAnsi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438" w:type="pct"/>
            <w:gridSpan w:val="3"/>
            <w:shd w:val="clear" w:color="auto" w:fill="D9D9D9" w:themeFill="background1" w:themeFillShade="D9"/>
          </w:tcPr>
          <w:p w:rsidR="00FD41CC" w:rsidRPr="00FD41CC" w:rsidRDefault="00FD41CC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FD41CC">
              <w:rPr>
                <w:rFonts w:asciiTheme="minorHAnsi" w:hAnsiTheme="minorHAnsi" w:cs="Arial"/>
                <w:sz w:val="18"/>
                <w:szCs w:val="18"/>
                <w:lang w:eastAsia="pl-PL"/>
              </w:rPr>
              <w:t>Osoba należąca do mniejszości narodowej lub etnicznej, migrant, osoba obcego pochodzenia*</w:t>
            </w:r>
            <w:r w:rsidR="00744BBE">
              <w:rPr>
                <w:rFonts w:asciiTheme="minorHAnsi" w:hAnsiTheme="minorHAnsi" w:cs="Arial"/>
                <w:sz w:val="18"/>
                <w:szCs w:val="18"/>
                <w:lang w:eastAsia="pl-PL"/>
              </w:rPr>
              <w:t>(</w:t>
            </w:r>
            <w:r w:rsidR="00744BBE" w:rsidRPr="00744BBE">
              <w:rPr>
                <w:rFonts w:asciiTheme="minorHAnsi" w:hAnsiTheme="minorHAnsi" w:cs="Arial"/>
                <w:i/>
                <w:sz w:val="18"/>
                <w:szCs w:val="18"/>
                <w:lang w:eastAsia="pl-PL"/>
              </w:rPr>
              <w:t>dane wrażliwe)</w:t>
            </w:r>
          </w:p>
        </w:tc>
        <w:tc>
          <w:tcPr>
            <w:tcW w:w="2331" w:type="pct"/>
            <w:gridSpan w:val="3"/>
          </w:tcPr>
          <w:p w:rsidR="00FD41CC" w:rsidRPr="00FD41CC" w:rsidRDefault="00803385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E677D0">
              <w:rPr>
                <w:sz w:val="18"/>
                <w:szCs w:val="18"/>
              </w:rPr>
              <w:t>□ tak                    □ nie</w:t>
            </w:r>
          </w:p>
        </w:tc>
      </w:tr>
      <w:tr w:rsidR="00FD41CC" w:rsidRPr="00FD41CC" w:rsidTr="00BC75F4">
        <w:trPr>
          <w:trHeight w:val="118"/>
        </w:trPr>
        <w:tc>
          <w:tcPr>
            <w:tcW w:w="231" w:type="pct"/>
          </w:tcPr>
          <w:p w:rsidR="00FD41CC" w:rsidRPr="00FD41CC" w:rsidRDefault="00FD41CC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FD41CC">
              <w:rPr>
                <w:rFonts w:asciiTheme="minorHAnsi" w:hAnsiTheme="minorHAnsi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438" w:type="pct"/>
            <w:gridSpan w:val="3"/>
            <w:shd w:val="clear" w:color="auto" w:fill="D9D9D9" w:themeFill="background1" w:themeFillShade="D9"/>
          </w:tcPr>
          <w:p w:rsidR="00FD41CC" w:rsidRPr="00FD41CC" w:rsidRDefault="00FD41CC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FD41CC">
              <w:rPr>
                <w:rFonts w:asciiTheme="minorHAnsi" w:hAnsiTheme="minorHAnsi" w:cs="Arial"/>
                <w:sz w:val="18"/>
                <w:szCs w:val="18"/>
                <w:lang w:eastAsia="pl-PL"/>
              </w:rPr>
              <w:t>Osoba bezdomna lub dotknięta wykluczeniem z dostępu do mieszkań*</w:t>
            </w:r>
            <w:r w:rsidR="00744BBE" w:rsidRPr="00744BBE">
              <w:rPr>
                <w:rFonts w:asciiTheme="minorHAnsi" w:hAnsiTheme="minorHAnsi" w:cs="Arial"/>
                <w:i/>
                <w:sz w:val="18"/>
                <w:szCs w:val="18"/>
                <w:lang w:eastAsia="pl-PL"/>
              </w:rPr>
              <w:t xml:space="preserve"> </w:t>
            </w:r>
            <w:r w:rsidR="00744BBE">
              <w:rPr>
                <w:rFonts w:asciiTheme="minorHAnsi" w:hAnsiTheme="minorHAnsi" w:cs="Arial"/>
                <w:i/>
                <w:sz w:val="18"/>
                <w:szCs w:val="18"/>
                <w:lang w:eastAsia="pl-PL"/>
              </w:rPr>
              <w:t>(</w:t>
            </w:r>
            <w:r w:rsidR="00744BBE" w:rsidRPr="00744BBE">
              <w:rPr>
                <w:rFonts w:asciiTheme="minorHAnsi" w:hAnsiTheme="minorHAnsi" w:cs="Arial"/>
                <w:i/>
                <w:sz w:val="18"/>
                <w:szCs w:val="18"/>
                <w:lang w:eastAsia="pl-PL"/>
              </w:rPr>
              <w:t>dane wrażliwe)</w:t>
            </w:r>
          </w:p>
        </w:tc>
        <w:tc>
          <w:tcPr>
            <w:tcW w:w="2331" w:type="pct"/>
            <w:gridSpan w:val="3"/>
          </w:tcPr>
          <w:p w:rsidR="00FD41CC" w:rsidRPr="00FD41CC" w:rsidRDefault="00803385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E677D0">
              <w:rPr>
                <w:sz w:val="18"/>
                <w:szCs w:val="18"/>
              </w:rPr>
              <w:t>□ tak                    □ nie</w:t>
            </w:r>
          </w:p>
        </w:tc>
      </w:tr>
      <w:tr w:rsidR="00FD41CC" w:rsidRPr="00FD41CC" w:rsidTr="00BC75F4">
        <w:trPr>
          <w:trHeight w:val="118"/>
        </w:trPr>
        <w:tc>
          <w:tcPr>
            <w:tcW w:w="231" w:type="pct"/>
          </w:tcPr>
          <w:p w:rsidR="00FD41CC" w:rsidRPr="00FD41CC" w:rsidRDefault="00FD41CC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FD41CC">
              <w:rPr>
                <w:rFonts w:asciiTheme="minorHAnsi" w:hAnsiTheme="minorHAnsi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438" w:type="pct"/>
            <w:gridSpan w:val="3"/>
            <w:shd w:val="clear" w:color="auto" w:fill="D9D9D9" w:themeFill="background1" w:themeFillShade="D9"/>
          </w:tcPr>
          <w:p w:rsidR="00FD41CC" w:rsidRDefault="00FD41CC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FD41CC">
              <w:rPr>
                <w:rFonts w:asciiTheme="minorHAnsi" w:hAnsiTheme="minorHAnsi" w:cs="Arial"/>
                <w:sz w:val="18"/>
                <w:szCs w:val="18"/>
                <w:lang w:eastAsia="pl-PL"/>
              </w:rPr>
              <w:t>Osoba z niepełnosprawnościami*</w:t>
            </w:r>
            <w:r w:rsidR="00744BBE">
              <w:rPr>
                <w:rFonts w:asciiTheme="minorHAnsi" w:hAnsiTheme="minorHAnsi" w:cs="Arial"/>
                <w:sz w:val="18"/>
                <w:szCs w:val="18"/>
                <w:lang w:eastAsia="pl-PL"/>
              </w:rPr>
              <w:t>(</w:t>
            </w:r>
            <w:r w:rsidR="00744BBE" w:rsidRPr="00744BBE">
              <w:rPr>
                <w:rFonts w:asciiTheme="minorHAnsi" w:hAnsiTheme="minorHAnsi" w:cs="Arial"/>
                <w:i/>
                <w:sz w:val="18"/>
                <w:szCs w:val="18"/>
                <w:lang w:eastAsia="pl-PL"/>
              </w:rPr>
              <w:t xml:space="preserve"> dane wrażliwe)</w:t>
            </w:r>
          </w:p>
          <w:p w:rsidR="00803385" w:rsidRPr="00FD41CC" w:rsidRDefault="00803385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  <w:tc>
          <w:tcPr>
            <w:tcW w:w="2331" w:type="pct"/>
            <w:gridSpan w:val="3"/>
          </w:tcPr>
          <w:p w:rsidR="00FD41CC" w:rsidRPr="00FD41CC" w:rsidRDefault="00803385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E677D0">
              <w:rPr>
                <w:sz w:val="18"/>
                <w:szCs w:val="18"/>
              </w:rPr>
              <w:t>□ tak                    □ nie</w:t>
            </w:r>
          </w:p>
        </w:tc>
      </w:tr>
      <w:tr w:rsidR="008B697A" w:rsidRPr="00FD41CC" w:rsidTr="00BC75F4">
        <w:trPr>
          <w:trHeight w:val="118"/>
        </w:trPr>
        <w:tc>
          <w:tcPr>
            <w:tcW w:w="231" w:type="pct"/>
          </w:tcPr>
          <w:p w:rsidR="008B697A" w:rsidRPr="00FD41CC" w:rsidRDefault="008B697A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438" w:type="pct"/>
            <w:gridSpan w:val="3"/>
            <w:shd w:val="clear" w:color="auto" w:fill="D9D9D9" w:themeFill="background1" w:themeFillShade="D9"/>
          </w:tcPr>
          <w:p w:rsidR="008B697A" w:rsidRPr="00FD41CC" w:rsidRDefault="008B697A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FD41CC">
              <w:rPr>
                <w:rFonts w:asciiTheme="minorHAnsi" w:hAnsiTheme="minorHAnsi" w:cs="Arial"/>
                <w:sz w:val="18"/>
                <w:szCs w:val="18"/>
                <w:lang w:eastAsia="pl-PL"/>
              </w:rPr>
              <w:t>Osoba w innej niekorzystnej sytuacji społecznej (innej niż wymienione powyżej)*</w:t>
            </w:r>
            <w:r w:rsidRPr="00744BBE">
              <w:rPr>
                <w:rFonts w:asciiTheme="minorHAnsi" w:hAnsiTheme="minorHAnsi" w:cs="Arial"/>
                <w:i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Theme="minorHAnsi" w:hAnsiTheme="minorHAnsi" w:cs="Arial"/>
                <w:i/>
                <w:sz w:val="18"/>
                <w:szCs w:val="18"/>
                <w:lang w:eastAsia="pl-PL"/>
              </w:rPr>
              <w:t>(</w:t>
            </w:r>
            <w:r w:rsidRPr="00744BBE">
              <w:rPr>
                <w:rFonts w:asciiTheme="minorHAnsi" w:hAnsiTheme="minorHAnsi" w:cs="Arial"/>
                <w:i/>
                <w:sz w:val="18"/>
                <w:szCs w:val="18"/>
                <w:lang w:eastAsia="pl-PL"/>
              </w:rPr>
              <w:t>dane wrażliwe)</w:t>
            </w:r>
          </w:p>
        </w:tc>
        <w:tc>
          <w:tcPr>
            <w:tcW w:w="694" w:type="pct"/>
            <w:gridSpan w:val="2"/>
          </w:tcPr>
          <w:p w:rsidR="008B697A" w:rsidRDefault="008B697A" w:rsidP="008B697A">
            <w:pPr>
              <w:suppressAutoHyphens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Proszę wskazać</w:t>
            </w:r>
          </w:p>
          <w:p w:rsidR="008B697A" w:rsidRPr="00FD41CC" w:rsidRDefault="008B697A" w:rsidP="008B697A">
            <w:pPr>
              <w:suppressAutoHyphens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 xml:space="preserve"> w jakiej?</w:t>
            </w:r>
          </w:p>
        </w:tc>
        <w:tc>
          <w:tcPr>
            <w:tcW w:w="1637" w:type="pct"/>
          </w:tcPr>
          <w:p w:rsidR="008B697A" w:rsidRDefault="008B697A" w:rsidP="008B697A">
            <w:pPr>
              <w:suppressAutoHyphens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  <w:p w:rsidR="008B697A" w:rsidRDefault="008B697A" w:rsidP="008B697A">
            <w:pPr>
              <w:suppressAutoHyphens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…………………………………………………………………..</w:t>
            </w:r>
          </w:p>
          <w:p w:rsidR="00701F65" w:rsidRDefault="00701F65" w:rsidP="008B697A">
            <w:pPr>
              <w:suppressAutoHyphens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  <w:p w:rsidR="00701F65" w:rsidRPr="00FD41CC" w:rsidRDefault="00701F65" w:rsidP="008B697A">
            <w:pPr>
              <w:suppressAutoHyphens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F259F7" w:rsidRPr="00FD41CC" w:rsidTr="00BC75F4">
        <w:trPr>
          <w:trHeight w:val="118"/>
        </w:trPr>
        <w:tc>
          <w:tcPr>
            <w:tcW w:w="231" w:type="pct"/>
          </w:tcPr>
          <w:p w:rsidR="00F259F7" w:rsidRPr="00FD41CC" w:rsidRDefault="00BE2CFD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438" w:type="pct"/>
            <w:gridSpan w:val="3"/>
            <w:shd w:val="clear" w:color="auto" w:fill="D9D9D9" w:themeFill="background1" w:themeFillShade="D9"/>
          </w:tcPr>
          <w:p w:rsidR="00F259F7" w:rsidRPr="00FD41CC" w:rsidRDefault="00F259F7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Nie wyrażam zgody na podanie informacji na temat danych wrażliwych </w:t>
            </w:r>
          </w:p>
        </w:tc>
        <w:tc>
          <w:tcPr>
            <w:tcW w:w="2331" w:type="pct"/>
            <w:gridSpan w:val="3"/>
          </w:tcPr>
          <w:p w:rsidR="00F259F7" w:rsidRPr="00FD41CC" w:rsidRDefault="00F259F7" w:rsidP="00BC75F4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   </w:t>
            </w:r>
            <w:r w:rsidR="00803385">
              <w:rPr>
                <w:rFonts w:ascii="Times New Roman" w:hAnsi="Times New Roman" w:cs="Times New Roman"/>
                <w:lang w:eastAsia="pl-PL"/>
              </w:rPr>
              <w:t xml:space="preserve">  </w:t>
            </w:r>
            <w:r w:rsidR="00330E5D" w:rsidRPr="00E677D0">
              <w:rPr>
                <w:sz w:val="18"/>
                <w:szCs w:val="18"/>
              </w:rPr>
              <w:t xml:space="preserve"> □ </w:t>
            </w:r>
            <w:r w:rsidR="00803385">
              <w:rPr>
                <w:rFonts w:ascii="Times New Roman" w:hAnsi="Times New Roman" w:cs="Times New Roman"/>
                <w:lang w:eastAsia="pl-PL"/>
              </w:rPr>
              <w:t xml:space="preserve">   </w:t>
            </w:r>
            <w:r w:rsidR="00012ED6" w:rsidRPr="00744BB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nie wyrażam zgody</w:t>
            </w:r>
          </w:p>
        </w:tc>
      </w:tr>
      <w:tr w:rsidR="001D60B7" w:rsidRPr="00FD41CC" w:rsidTr="00BC75F4">
        <w:trPr>
          <w:trHeight w:val="118"/>
        </w:trPr>
        <w:tc>
          <w:tcPr>
            <w:tcW w:w="231" w:type="pct"/>
            <w:shd w:val="clear" w:color="auto" w:fill="D9D9D9" w:themeFill="background1" w:themeFillShade="D9"/>
          </w:tcPr>
          <w:p w:rsidR="001D60B7" w:rsidRPr="00FD41CC" w:rsidRDefault="001D60B7" w:rsidP="00F259F7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  <w:tc>
          <w:tcPr>
            <w:tcW w:w="4769" w:type="pct"/>
            <w:gridSpan w:val="6"/>
            <w:shd w:val="clear" w:color="auto" w:fill="D9D9D9" w:themeFill="background1" w:themeFillShade="D9"/>
          </w:tcPr>
          <w:p w:rsidR="001D60B7" w:rsidRDefault="001D60B7" w:rsidP="00012ED6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b/>
                <w:i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D</w:t>
            </w:r>
            <w:r w:rsidRPr="001D60B7">
              <w:rPr>
                <w:rFonts w:asciiTheme="minorHAnsi" w:hAnsiTheme="minorHAnsi" w:cs="Arial"/>
                <w:sz w:val="18"/>
                <w:szCs w:val="18"/>
                <w:lang w:eastAsia="pl-PL"/>
              </w:rPr>
              <w:t>ane wskaźnikowe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– </w:t>
            </w:r>
            <w:r w:rsidR="008B697A">
              <w:rPr>
                <w:rFonts w:asciiTheme="minorHAnsi" w:hAnsiTheme="minorHAnsi" w:cs="Arial"/>
                <w:b/>
                <w:i/>
                <w:sz w:val="18"/>
                <w:szCs w:val="18"/>
                <w:lang w:eastAsia="pl-PL"/>
              </w:rPr>
              <w:t>Proszę uzupełnić</w:t>
            </w:r>
          </w:p>
          <w:p w:rsidR="00803385" w:rsidRPr="00803385" w:rsidRDefault="00803385" w:rsidP="00012ED6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b/>
                <w:i/>
                <w:sz w:val="18"/>
                <w:szCs w:val="18"/>
                <w:lang w:eastAsia="pl-PL"/>
              </w:rPr>
            </w:pPr>
          </w:p>
        </w:tc>
      </w:tr>
      <w:tr w:rsidR="00FD41CC" w:rsidRPr="00FD41CC" w:rsidTr="00BC75F4">
        <w:trPr>
          <w:trHeight w:val="118"/>
        </w:trPr>
        <w:tc>
          <w:tcPr>
            <w:tcW w:w="231" w:type="pct"/>
          </w:tcPr>
          <w:p w:rsidR="00FD41CC" w:rsidRPr="00FD41CC" w:rsidRDefault="00BE2CFD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438" w:type="pct"/>
            <w:gridSpan w:val="3"/>
            <w:shd w:val="clear" w:color="auto" w:fill="auto"/>
          </w:tcPr>
          <w:p w:rsidR="00FD41CC" w:rsidRPr="00FD41CC" w:rsidRDefault="00BE2CFD" w:rsidP="00BE2CFD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Łączna liczba osób żyjących w gospodarstwie domowym </w:t>
            </w:r>
            <w:r w:rsidR="00744BBE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łącznie </w:t>
            </w: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z dziećmi pozostającymi na utrzymaniu oraz osobami zależnymi</w:t>
            </w:r>
          </w:p>
        </w:tc>
        <w:tc>
          <w:tcPr>
            <w:tcW w:w="2331" w:type="pct"/>
            <w:gridSpan w:val="3"/>
            <w:shd w:val="clear" w:color="auto" w:fill="auto"/>
          </w:tcPr>
          <w:p w:rsidR="00FD41CC" w:rsidRPr="00FD41CC" w:rsidRDefault="00FD41CC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FD41CC" w:rsidRPr="00FD41CC" w:rsidTr="00BC75F4">
        <w:trPr>
          <w:trHeight w:val="118"/>
        </w:trPr>
        <w:tc>
          <w:tcPr>
            <w:tcW w:w="231" w:type="pct"/>
          </w:tcPr>
          <w:p w:rsidR="00FD41CC" w:rsidRPr="00FD41CC" w:rsidRDefault="00BE2CFD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438" w:type="pct"/>
            <w:gridSpan w:val="3"/>
            <w:shd w:val="clear" w:color="auto" w:fill="auto"/>
          </w:tcPr>
          <w:p w:rsidR="00FD41CC" w:rsidRDefault="00BE2CFD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Liczba osób pracujących w gospodarstwie domowym</w:t>
            </w:r>
          </w:p>
          <w:p w:rsidR="00803385" w:rsidRPr="00FD41CC" w:rsidRDefault="00803385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  <w:tc>
          <w:tcPr>
            <w:tcW w:w="2331" w:type="pct"/>
            <w:gridSpan w:val="3"/>
            <w:shd w:val="clear" w:color="auto" w:fill="auto"/>
          </w:tcPr>
          <w:p w:rsidR="00FD41CC" w:rsidRPr="00FD41CC" w:rsidRDefault="00FD41CC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FD41CC" w:rsidRPr="00FD41CC" w:rsidTr="00BC75F4">
        <w:trPr>
          <w:trHeight w:val="118"/>
        </w:trPr>
        <w:tc>
          <w:tcPr>
            <w:tcW w:w="231" w:type="pct"/>
          </w:tcPr>
          <w:p w:rsidR="00FD41CC" w:rsidRPr="00FD41CC" w:rsidRDefault="00BE2CFD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438" w:type="pct"/>
            <w:gridSpan w:val="3"/>
            <w:shd w:val="clear" w:color="auto" w:fill="auto"/>
          </w:tcPr>
          <w:p w:rsidR="00FD41CC" w:rsidRDefault="00BE2CFD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Liczba dzieci w gospodarstwie domowym</w:t>
            </w:r>
          </w:p>
          <w:p w:rsidR="00803385" w:rsidRPr="00FD41CC" w:rsidRDefault="00803385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  <w:tc>
          <w:tcPr>
            <w:tcW w:w="2331" w:type="pct"/>
            <w:gridSpan w:val="3"/>
            <w:shd w:val="clear" w:color="auto" w:fill="auto"/>
          </w:tcPr>
          <w:p w:rsidR="00FD41CC" w:rsidRPr="00FD41CC" w:rsidRDefault="00FD41CC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BE2CFD" w:rsidRPr="00FD41CC" w:rsidTr="00BC75F4">
        <w:trPr>
          <w:trHeight w:val="118"/>
        </w:trPr>
        <w:tc>
          <w:tcPr>
            <w:tcW w:w="231" w:type="pct"/>
          </w:tcPr>
          <w:p w:rsidR="00BE2CFD" w:rsidRDefault="00BE2CFD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438" w:type="pct"/>
            <w:gridSpan w:val="3"/>
            <w:shd w:val="clear" w:color="auto" w:fill="auto"/>
          </w:tcPr>
          <w:p w:rsidR="00803385" w:rsidRDefault="00BE2CFD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pl-PL"/>
              </w:rPr>
              <w:t>Liczba innych osób zależnych pozostających na utrzymaniu w gospodarstwie domowym</w:t>
            </w:r>
          </w:p>
        </w:tc>
        <w:tc>
          <w:tcPr>
            <w:tcW w:w="2331" w:type="pct"/>
            <w:gridSpan w:val="3"/>
            <w:shd w:val="clear" w:color="auto" w:fill="auto"/>
          </w:tcPr>
          <w:p w:rsidR="00BE2CFD" w:rsidRPr="00FD41CC" w:rsidRDefault="00BE2CFD" w:rsidP="00FD41C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</w:tbl>
    <w:p w:rsidR="00F7023F" w:rsidRDefault="00F7023F" w:rsidP="004B041D">
      <w:pPr>
        <w:pStyle w:val="Default"/>
        <w:rPr>
          <w:rFonts w:asciiTheme="minorHAnsi" w:hAnsiTheme="minorHAnsi"/>
          <w:sz w:val="18"/>
          <w:szCs w:val="18"/>
        </w:rPr>
      </w:pPr>
    </w:p>
    <w:p w:rsidR="00B16298" w:rsidRPr="00663392" w:rsidRDefault="00DF6CF9" w:rsidP="00B16298">
      <w:pPr>
        <w:tabs>
          <w:tab w:val="right" w:pos="9360"/>
        </w:tabs>
        <w:suppressAutoHyphens w:val="0"/>
        <w:autoSpaceDE w:val="0"/>
        <w:spacing w:after="0" w:line="240" w:lineRule="auto"/>
        <w:ind w:right="-157"/>
        <w:rPr>
          <w:rFonts w:asciiTheme="minorHAnsi" w:hAnsiTheme="minorHAnsi" w:cs="Arial"/>
          <w:bCs/>
          <w:iCs/>
          <w:sz w:val="20"/>
          <w:szCs w:val="20"/>
          <w:u w:val="single"/>
          <w:lang w:eastAsia="pl-PL"/>
        </w:rPr>
      </w:pPr>
      <w:r w:rsidRPr="00663392">
        <w:rPr>
          <w:rFonts w:asciiTheme="minorHAnsi" w:hAnsiTheme="minorHAnsi" w:cs="Arial"/>
          <w:bCs/>
          <w:iCs/>
          <w:sz w:val="20"/>
          <w:szCs w:val="20"/>
          <w:u w:val="single"/>
          <w:lang w:eastAsia="pl-PL"/>
        </w:rPr>
        <w:t xml:space="preserve">Dodatkowe informacje i oświadczenia </w:t>
      </w:r>
      <w:r w:rsidR="00B16298" w:rsidRPr="00663392">
        <w:rPr>
          <w:rFonts w:asciiTheme="minorHAnsi" w:hAnsiTheme="minorHAnsi" w:cs="Arial"/>
          <w:bCs/>
          <w:iCs/>
          <w:sz w:val="20"/>
          <w:szCs w:val="20"/>
          <w:u w:val="single"/>
          <w:lang w:eastAsia="pl-PL"/>
        </w:rPr>
        <w:t>:</w:t>
      </w:r>
    </w:p>
    <w:p w:rsidR="00B16298" w:rsidRDefault="00B16298" w:rsidP="00813BA1">
      <w:pPr>
        <w:pStyle w:val="Akapitzlist"/>
        <w:numPr>
          <w:ilvl w:val="0"/>
          <w:numId w:val="39"/>
        </w:numPr>
        <w:tabs>
          <w:tab w:val="right" w:pos="9360"/>
        </w:tabs>
        <w:suppressAutoHyphens w:val="0"/>
        <w:autoSpaceDE w:val="0"/>
        <w:ind w:right="-157"/>
        <w:jc w:val="both"/>
        <w:rPr>
          <w:rFonts w:asciiTheme="minorHAnsi" w:hAnsiTheme="minorHAnsi" w:cs="Arial"/>
          <w:bCs/>
          <w:iCs/>
          <w:sz w:val="20"/>
          <w:szCs w:val="20"/>
          <w:lang w:eastAsia="pl-PL"/>
        </w:rPr>
      </w:pPr>
      <w:r w:rsidRPr="00B16298">
        <w:rPr>
          <w:rFonts w:asciiTheme="minorHAnsi" w:hAnsiTheme="minorHAnsi" w:cs="Arial"/>
          <w:bCs/>
          <w:iCs/>
          <w:sz w:val="20"/>
          <w:szCs w:val="20"/>
          <w:lang w:eastAsia="pl-PL"/>
        </w:rPr>
        <w:t>Organizator zastrzega sobie prawo do wyboru uczestników  spo</w:t>
      </w:r>
      <w:r w:rsidRPr="00B16298">
        <w:rPr>
          <w:rFonts w:asciiTheme="minorHAnsi" w:eastAsia="Arial,BoldItalic" w:hAnsiTheme="minorHAnsi" w:cs="Arial,BoldItalic"/>
          <w:bCs/>
          <w:iCs/>
          <w:sz w:val="20"/>
          <w:szCs w:val="20"/>
          <w:lang w:eastAsia="pl-PL"/>
        </w:rPr>
        <w:t>ś</w:t>
      </w:r>
      <w:r w:rsidR="00813BA1">
        <w:rPr>
          <w:rFonts w:asciiTheme="minorHAnsi" w:hAnsiTheme="minorHAnsi" w:cs="Arial"/>
          <w:bCs/>
          <w:iCs/>
          <w:sz w:val="20"/>
          <w:szCs w:val="20"/>
          <w:lang w:eastAsia="pl-PL"/>
        </w:rPr>
        <w:t>ród zgłoszonych kandydatów na </w:t>
      </w:r>
      <w:r w:rsidRPr="00B16298">
        <w:rPr>
          <w:rFonts w:asciiTheme="minorHAnsi" w:hAnsiTheme="minorHAnsi" w:cs="Arial"/>
          <w:bCs/>
          <w:iCs/>
          <w:sz w:val="20"/>
          <w:szCs w:val="20"/>
          <w:lang w:eastAsia="pl-PL"/>
        </w:rPr>
        <w:t>podstawie regulaminu rekrutacji.</w:t>
      </w:r>
    </w:p>
    <w:p w:rsidR="00B16298" w:rsidRDefault="00B16298" w:rsidP="00813BA1">
      <w:pPr>
        <w:pStyle w:val="Akapitzlist"/>
        <w:numPr>
          <w:ilvl w:val="0"/>
          <w:numId w:val="39"/>
        </w:numPr>
        <w:tabs>
          <w:tab w:val="right" w:pos="9360"/>
        </w:tabs>
        <w:suppressAutoHyphens w:val="0"/>
        <w:autoSpaceDE w:val="0"/>
        <w:ind w:right="-157"/>
        <w:jc w:val="both"/>
        <w:rPr>
          <w:rFonts w:asciiTheme="minorHAnsi" w:hAnsiTheme="minorHAnsi" w:cs="Arial"/>
          <w:bCs/>
          <w:iCs/>
          <w:sz w:val="20"/>
          <w:szCs w:val="20"/>
          <w:lang w:eastAsia="pl-PL"/>
        </w:rPr>
      </w:pPr>
      <w:r w:rsidRPr="00B16298">
        <w:rPr>
          <w:rFonts w:asciiTheme="minorHAnsi" w:hAnsiTheme="minorHAnsi" w:cs="Arial"/>
          <w:bCs/>
          <w:iCs/>
          <w:sz w:val="20"/>
          <w:szCs w:val="20"/>
          <w:lang w:eastAsia="pl-PL"/>
        </w:rPr>
        <w:t>Kandydat oświadcza, iż w przypadku niezakwalifikowania się do udziału w projekcie nie będzie rościł pretensji do Organizatora.</w:t>
      </w:r>
    </w:p>
    <w:p w:rsidR="00B16298" w:rsidRDefault="00B16298" w:rsidP="00813BA1">
      <w:pPr>
        <w:pStyle w:val="Akapitzlist"/>
        <w:numPr>
          <w:ilvl w:val="0"/>
          <w:numId w:val="39"/>
        </w:numPr>
        <w:tabs>
          <w:tab w:val="right" w:pos="9360"/>
        </w:tabs>
        <w:suppressAutoHyphens w:val="0"/>
        <w:autoSpaceDE w:val="0"/>
        <w:ind w:right="-157"/>
        <w:jc w:val="both"/>
        <w:rPr>
          <w:rFonts w:asciiTheme="minorHAnsi" w:hAnsiTheme="minorHAnsi" w:cs="Arial"/>
          <w:bCs/>
          <w:iCs/>
          <w:sz w:val="20"/>
          <w:szCs w:val="20"/>
          <w:lang w:eastAsia="pl-PL"/>
        </w:rPr>
      </w:pPr>
      <w:r w:rsidRPr="00B16298">
        <w:rPr>
          <w:rFonts w:asciiTheme="minorHAnsi" w:hAnsiTheme="minorHAnsi" w:cs="Tahoma"/>
          <w:sz w:val="20"/>
          <w:szCs w:val="20"/>
          <w:lang w:eastAsia="pl-PL"/>
        </w:rPr>
        <w:t xml:space="preserve">Przesyłając niniejszy formularz wyrażam zgodę na przetwarzanie moich danych osobowych w celu rekrutacji do projektu </w:t>
      </w:r>
      <w:r w:rsidRPr="00B16298">
        <w:rPr>
          <w:rFonts w:asciiTheme="minorHAnsi" w:hAnsiTheme="minorHAnsi" w:cs="Arial"/>
          <w:bCs/>
          <w:iCs/>
          <w:sz w:val="20"/>
          <w:szCs w:val="20"/>
          <w:lang w:eastAsia="pl-PL"/>
        </w:rPr>
        <w:t xml:space="preserve">Przedkładając formularz zgłoszeniowy oświadczam, że dane w </w:t>
      </w:r>
      <w:r>
        <w:rPr>
          <w:rFonts w:asciiTheme="minorHAnsi" w:hAnsiTheme="minorHAnsi" w:cs="Arial"/>
          <w:bCs/>
          <w:iCs/>
          <w:sz w:val="20"/>
          <w:szCs w:val="20"/>
          <w:lang w:eastAsia="pl-PL"/>
        </w:rPr>
        <w:t>nim zawarte są zgodne z prawdą.</w:t>
      </w:r>
    </w:p>
    <w:p w:rsidR="00B16298" w:rsidRDefault="00B16298" w:rsidP="00813BA1">
      <w:pPr>
        <w:pStyle w:val="Akapitzlist"/>
        <w:numPr>
          <w:ilvl w:val="0"/>
          <w:numId w:val="39"/>
        </w:numPr>
        <w:tabs>
          <w:tab w:val="right" w:pos="9360"/>
        </w:tabs>
        <w:suppressAutoHyphens w:val="0"/>
        <w:autoSpaceDE w:val="0"/>
        <w:ind w:right="-157"/>
        <w:jc w:val="both"/>
        <w:rPr>
          <w:rFonts w:asciiTheme="minorHAnsi" w:hAnsiTheme="minorHAnsi" w:cs="Arial"/>
          <w:bCs/>
          <w:iCs/>
          <w:sz w:val="20"/>
          <w:szCs w:val="20"/>
          <w:lang w:eastAsia="pl-PL"/>
        </w:rPr>
      </w:pPr>
      <w:r w:rsidRPr="00B16298">
        <w:rPr>
          <w:rFonts w:asciiTheme="minorHAnsi" w:hAnsiTheme="minorHAnsi" w:cs="Arial"/>
          <w:bCs/>
          <w:iCs/>
          <w:sz w:val="20"/>
          <w:szCs w:val="20"/>
          <w:lang w:eastAsia="pl-PL"/>
        </w:rPr>
        <w:t>W przypadku zakwalifikowania do udziału w projekcie zobowiązuję się do uaktualnienia podanych danych i poświadczenia zgodności danych własnoręcznym podpisem.</w:t>
      </w:r>
    </w:p>
    <w:p w:rsidR="00F7023F" w:rsidRPr="007A6144" w:rsidRDefault="00B16298" w:rsidP="00813BA1">
      <w:pPr>
        <w:pStyle w:val="Akapitzlist"/>
        <w:numPr>
          <w:ilvl w:val="0"/>
          <w:numId w:val="39"/>
        </w:numPr>
        <w:tabs>
          <w:tab w:val="right" w:pos="9360"/>
        </w:tabs>
        <w:suppressAutoHyphens w:val="0"/>
        <w:autoSpaceDE w:val="0"/>
        <w:ind w:right="-157"/>
        <w:jc w:val="both"/>
        <w:rPr>
          <w:rFonts w:asciiTheme="minorHAnsi" w:hAnsiTheme="minorHAnsi"/>
          <w:sz w:val="18"/>
          <w:szCs w:val="18"/>
        </w:rPr>
      </w:pPr>
      <w:r w:rsidRPr="00B16298">
        <w:rPr>
          <w:rFonts w:asciiTheme="minorHAnsi" w:hAnsiTheme="minorHAnsi" w:cs="Arial"/>
          <w:bCs/>
          <w:iCs/>
          <w:sz w:val="20"/>
          <w:szCs w:val="20"/>
          <w:lang w:eastAsia="pl-PL"/>
        </w:rPr>
        <w:t xml:space="preserve">Zostałem/zostałam poinformowana o możliwości odmowy podania zakresu danych wrażliwych. </w:t>
      </w:r>
    </w:p>
    <w:p w:rsidR="007A6144" w:rsidRPr="00252FFA" w:rsidRDefault="007A6144" w:rsidP="007A6144">
      <w:pPr>
        <w:pStyle w:val="Akapitzlist"/>
        <w:numPr>
          <w:ilvl w:val="0"/>
          <w:numId w:val="39"/>
        </w:numPr>
        <w:tabs>
          <w:tab w:val="right" w:pos="9360"/>
        </w:tabs>
        <w:suppressAutoHyphens w:val="0"/>
        <w:autoSpaceDE w:val="0"/>
        <w:ind w:right="-157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 w:cs="Arial"/>
          <w:bCs/>
          <w:iCs/>
          <w:sz w:val="20"/>
          <w:szCs w:val="20"/>
          <w:lang w:eastAsia="pl-PL"/>
        </w:rPr>
        <w:t>Zostałem/</w:t>
      </w:r>
      <w:r w:rsidRPr="007A6144">
        <w:t xml:space="preserve"> </w:t>
      </w:r>
      <w:r w:rsidRPr="007A6144">
        <w:rPr>
          <w:rFonts w:asciiTheme="minorHAnsi" w:hAnsiTheme="minorHAnsi" w:cs="Arial"/>
          <w:bCs/>
          <w:iCs/>
          <w:sz w:val="20"/>
          <w:szCs w:val="20"/>
          <w:lang w:eastAsia="pl-PL"/>
        </w:rPr>
        <w:t>zostałam poinformowana o możliwości odmowy podania</w:t>
      </w:r>
      <w:r>
        <w:rPr>
          <w:rFonts w:asciiTheme="minorHAnsi" w:hAnsiTheme="minorHAnsi" w:cs="Arial"/>
          <w:bCs/>
          <w:iCs/>
          <w:sz w:val="20"/>
          <w:szCs w:val="20"/>
          <w:lang w:eastAsia="pl-PL"/>
        </w:rPr>
        <w:t xml:space="preserve"> danych osobowych, co wyklucza mnie z możliwości udziału w projekcie.</w:t>
      </w:r>
    </w:p>
    <w:p w:rsidR="00252FFA" w:rsidRDefault="00252FFA" w:rsidP="00813BA1">
      <w:pPr>
        <w:pStyle w:val="Akapitzlist"/>
        <w:numPr>
          <w:ilvl w:val="0"/>
          <w:numId w:val="39"/>
        </w:numPr>
        <w:tabs>
          <w:tab w:val="right" w:pos="9360"/>
        </w:tabs>
        <w:suppressAutoHyphens w:val="0"/>
        <w:autoSpaceDE w:val="0"/>
        <w:ind w:right="-157"/>
        <w:jc w:val="both"/>
        <w:rPr>
          <w:rFonts w:asciiTheme="minorHAnsi" w:hAnsiTheme="minorHAnsi" w:cs="Arial"/>
          <w:bCs/>
          <w:iCs/>
          <w:sz w:val="20"/>
          <w:szCs w:val="20"/>
          <w:lang w:eastAsia="pl-PL"/>
        </w:rPr>
      </w:pPr>
      <w:r w:rsidRPr="00252FFA">
        <w:rPr>
          <w:rFonts w:asciiTheme="minorHAnsi" w:hAnsiTheme="minorHAnsi"/>
          <w:sz w:val="18"/>
          <w:szCs w:val="18"/>
        </w:rPr>
        <w:t>Wyrażam zgodę na uczestniczenie mojego dziecka do Świetlicy Środowiskowej w Białej Rawskiej działającej przy ulicy Mickiewicza 25.</w:t>
      </w:r>
      <w:r>
        <w:rPr>
          <w:rFonts w:asciiTheme="minorHAnsi" w:hAnsiTheme="minorHAnsi"/>
          <w:sz w:val="18"/>
          <w:szCs w:val="18"/>
        </w:rPr>
        <w:t xml:space="preserve"> </w:t>
      </w:r>
      <w:r w:rsidRPr="00252FFA">
        <w:rPr>
          <w:rFonts w:asciiTheme="minorHAnsi" w:hAnsiTheme="minorHAnsi"/>
          <w:sz w:val="18"/>
          <w:szCs w:val="18"/>
        </w:rPr>
        <w:t xml:space="preserve">Zapoznałem/łam się z </w:t>
      </w:r>
      <w:r w:rsidR="000D1680">
        <w:rPr>
          <w:rFonts w:asciiTheme="minorHAnsi" w:hAnsiTheme="minorHAnsi"/>
          <w:sz w:val="18"/>
          <w:szCs w:val="18"/>
        </w:rPr>
        <w:t>planem pracy świetlicy.</w:t>
      </w:r>
    </w:p>
    <w:p w:rsidR="00B16298" w:rsidRPr="00663392" w:rsidRDefault="00252FFA" w:rsidP="00813BA1">
      <w:pPr>
        <w:pStyle w:val="Akapitzlist"/>
        <w:numPr>
          <w:ilvl w:val="0"/>
          <w:numId w:val="39"/>
        </w:numPr>
        <w:tabs>
          <w:tab w:val="right" w:pos="9360"/>
        </w:tabs>
        <w:suppressAutoHyphens w:val="0"/>
        <w:autoSpaceDE w:val="0"/>
        <w:ind w:right="-157"/>
        <w:jc w:val="both"/>
        <w:rPr>
          <w:rFonts w:asciiTheme="minorHAnsi" w:hAnsiTheme="minorHAnsi"/>
          <w:sz w:val="18"/>
          <w:szCs w:val="18"/>
        </w:rPr>
      </w:pPr>
      <w:r w:rsidRPr="00663392">
        <w:rPr>
          <w:rFonts w:asciiTheme="minorHAnsi" w:hAnsiTheme="minorHAnsi" w:cs="Arial"/>
          <w:bCs/>
          <w:iCs/>
          <w:sz w:val="20"/>
          <w:szCs w:val="20"/>
          <w:lang w:eastAsia="pl-PL"/>
        </w:rPr>
        <w:t>Zostałem/łam poinformowany, iż pracownicy Świetlicy odpowiadają za bezpieczeństwo dzieci uczestniczących do niej, tylko podczas zajęć przez nich organizowanych. W przypadku samowolnego (bez uzgadniania z opiekunem) oddalania się dziecka od grupy, pracownicy Świetlicy nie ponoszą odpowiedzialności za bezpieczeństwo wychowanka.</w:t>
      </w:r>
    </w:p>
    <w:p w:rsidR="00663392" w:rsidRDefault="00663392" w:rsidP="00813BA1">
      <w:pPr>
        <w:pStyle w:val="Akapitzlist"/>
        <w:numPr>
          <w:ilvl w:val="0"/>
          <w:numId w:val="39"/>
        </w:numPr>
        <w:tabs>
          <w:tab w:val="right" w:pos="9360"/>
        </w:tabs>
        <w:suppressAutoHyphens w:val="0"/>
        <w:autoSpaceDE w:val="0"/>
        <w:ind w:right="-157"/>
        <w:jc w:val="both"/>
        <w:rPr>
          <w:rFonts w:asciiTheme="minorHAnsi" w:hAnsiTheme="minorHAnsi" w:cs="Arial"/>
          <w:b/>
          <w:bCs/>
          <w:iCs/>
          <w:sz w:val="20"/>
          <w:szCs w:val="20"/>
          <w:lang w:eastAsia="pl-PL"/>
        </w:rPr>
      </w:pPr>
      <w:r w:rsidRPr="00BA1862">
        <w:rPr>
          <w:rFonts w:asciiTheme="minorHAnsi" w:hAnsiTheme="minorHAnsi" w:cs="Arial"/>
          <w:b/>
          <w:bCs/>
          <w:iCs/>
          <w:sz w:val="20"/>
          <w:szCs w:val="20"/>
          <w:lang w:eastAsia="pl-PL"/>
        </w:rPr>
        <w:t xml:space="preserve">W terminie 4 tygodni po zakończeniu udziału w projekcie przekażę beneficjentowi dane dotyczące </w:t>
      </w:r>
      <w:r w:rsidR="00BA1862" w:rsidRPr="00BA1862">
        <w:rPr>
          <w:rFonts w:asciiTheme="minorHAnsi" w:hAnsiTheme="minorHAnsi" w:cs="Arial"/>
          <w:b/>
          <w:bCs/>
          <w:iCs/>
          <w:sz w:val="20"/>
          <w:szCs w:val="20"/>
          <w:lang w:eastAsia="pl-PL"/>
        </w:rPr>
        <w:t>zgłoszonego dziecka</w:t>
      </w:r>
      <w:r w:rsidR="00813BA1">
        <w:rPr>
          <w:rFonts w:asciiTheme="minorHAnsi" w:hAnsiTheme="minorHAnsi" w:cs="Arial"/>
          <w:b/>
          <w:bCs/>
          <w:iCs/>
          <w:sz w:val="20"/>
          <w:szCs w:val="20"/>
          <w:lang w:eastAsia="pl-PL"/>
        </w:rPr>
        <w:t xml:space="preserve"> do projektu o jego statusie </w:t>
      </w:r>
      <w:r w:rsidR="00BA1862" w:rsidRPr="00BA1862">
        <w:rPr>
          <w:rFonts w:asciiTheme="minorHAnsi" w:hAnsiTheme="minorHAnsi" w:cs="Arial"/>
          <w:b/>
          <w:bCs/>
          <w:iCs/>
          <w:sz w:val="20"/>
          <w:szCs w:val="20"/>
          <w:lang w:eastAsia="pl-PL"/>
        </w:rPr>
        <w:t xml:space="preserve"> </w:t>
      </w:r>
      <w:r w:rsidRPr="00BA1862">
        <w:rPr>
          <w:rFonts w:asciiTheme="minorHAnsi" w:hAnsiTheme="minorHAnsi" w:cs="Arial"/>
          <w:b/>
          <w:bCs/>
          <w:iCs/>
          <w:sz w:val="20"/>
          <w:szCs w:val="20"/>
          <w:lang w:eastAsia="pl-PL"/>
        </w:rPr>
        <w:t xml:space="preserve">na rynku pracy oraz informacje na temat udziału w kształceniu lub szkoleniu oraz uzyskania kwalifikacji lub nabycia kompetencji </w:t>
      </w:r>
      <w:r w:rsidR="00813BA1">
        <w:rPr>
          <w:rFonts w:asciiTheme="minorHAnsi" w:hAnsiTheme="minorHAnsi" w:cs="Arial"/>
          <w:b/>
          <w:bCs/>
          <w:iCs/>
          <w:sz w:val="20"/>
          <w:szCs w:val="20"/>
          <w:lang w:eastAsia="pl-PL"/>
        </w:rPr>
        <w:t xml:space="preserve">lub </w:t>
      </w:r>
      <w:r w:rsidR="00813BA1" w:rsidRPr="00813BA1">
        <w:rPr>
          <w:rFonts w:asciiTheme="minorHAnsi" w:hAnsiTheme="minorHAnsi" w:cs="Arial"/>
          <w:b/>
          <w:bCs/>
          <w:iCs/>
          <w:sz w:val="20"/>
          <w:szCs w:val="20"/>
          <w:lang w:eastAsia="pl-PL"/>
        </w:rPr>
        <w:t>dostarczę zaświadczenie o </w:t>
      </w:r>
      <w:r w:rsidRPr="00813BA1">
        <w:rPr>
          <w:rFonts w:asciiTheme="minorHAnsi" w:hAnsiTheme="minorHAnsi" w:cs="Arial"/>
          <w:b/>
          <w:bCs/>
          <w:iCs/>
          <w:sz w:val="20"/>
          <w:szCs w:val="20"/>
          <w:lang w:eastAsia="pl-PL"/>
        </w:rPr>
        <w:t>kontynuacji kształcenia.</w:t>
      </w:r>
    </w:p>
    <w:p w:rsidR="00663392" w:rsidRPr="00663392" w:rsidRDefault="00663392" w:rsidP="00663392">
      <w:pPr>
        <w:tabs>
          <w:tab w:val="right" w:pos="9360"/>
        </w:tabs>
        <w:suppressAutoHyphens w:val="0"/>
        <w:autoSpaceDE w:val="0"/>
        <w:ind w:right="-157"/>
        <w:rPr>
          <w:rFonts w:asciiTheme="minorHAnsi" w:hAnsiTheme="minorHAnsi" w:cs="Arial"/>
          <w:bCs/>
          <w:iCs/>
          <w:sz w:val="20"/>
          <w:szCs w:val="20"/>
          <w:lang w:eastAsia="pl-PL"/>
        </w:rPr>
      </w:pPr>
    </w:p>
    <w:p w:rsidR="00F7023F" w:rsidRDefault="00701F65" w:rsidP="004B041D">
      <w:pPr>
        <w:pStyle w:val="Defaul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2016-</w:t>
      </w:r>
      <w:r w:rsidR="00F7023F">
        <w:rPr>
          <w:rFonts w:asciiTheme="minorHAnsi" w:hAnsiTheme="minorHAnsi"/>
          <w:sz w:val="18"/>
          <w:szCs w:val="18"/>
        </w:rPr>
        <w:t>……………………………………..</w:t>
      </w:r>
      <w:r w:rsidR="00F7023F">
        <w:rPr>
          <w:rFonts w:asciiTheme="minorHAnsi" w:hAnsiTheme="minorHAnsi"/>
          <w:sz w:val="18"/>
          <w:szCs w:val="18"/>
        </w:rPr>
        <w:tab/>
      </w:r>
      <w:r w:rsidR="00F7023F">
        <w:rPr>
          <w:rFonts w:asciiTheme="minorHAnsi" w:hAnsiTheme="minorHAnsi"/>
          <w:sz w:val="18"/>
          <w:szCs w:val="18"/>
        </w:rPr>
        <w:tab/>
      </w:r>
      <w:r w:rsidR="00F7023F">
        <w:rPr>
          <w:rFonts w:asciiTheme="minorHAnsi" w:hAnsiTheme="minorHAnsi"/>
          <w:sz w:val="18"/>
          <w:szCs w:val="18"/>
        </w:rPr>
        <w:tab/>
      </w:r>
      <w:r w:rsidR="00F7023F">
        <w:rPr>
          <w:rFonts w:asciiTheme="minorHAnsi" w:hAnsiTheme="minorHAnsi"/>
          <w:sz w:val="18"/>
          <w:szCs w:val="18"/>
        </w:rPr>
        <w:tab/>
      </w:r>
      <w:r w:rsidR="00F7023F">
        <w:rPr>
          <w:rFonts w:asciiTheme="minorHAnsi" w:hAnsiTheme="minorHAnsi"/>
          <w:sz w:val="18"/>
          <w:szCs w:val="18"/>
        </w:rPr>
        <w:tab/>
      </w:r>
      <w:r w:rsidR="00F7023F">
        <w:rPr>
          <w:rFonts w:asciiTheme="minorHAnsi" w:hAnsiTheme="minorHAnsi"/>
          <w:sz w:val="18"/>
          <w:szCs w:val="18"/>
        </w:rPr>
        <w:tab/>
        <w:t xml:space="preserve">             ………….………………………………….</w:t>
      </w:r>
    </w:p>
    <w:p w:rsidR="00813BA1" w:rsidRDefault="00F7023F" w:rsidP="008260CD">
      <w:pPr>
        <w:pStyle w:val="Defaul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        Data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 xml:space="preserve">       </w:t>
      </w:r>
      <w:r w:rsidR="008260CD">
        <w:rPr>
          <w:rFonts w:asciiTheme="minorHAnsi" w:hAnsiTheme="minorHAnsi"/>
          <w:sz w:val="18"/>
          <w:szCs w:val="18"/>
        </w:rPr>
        <w:t xml:space="preserve">  </w:t>
      </w:r>
      <w:r w:rsidR="00701F65">
        <w:rPr>
          <w:rFonts w:asciiTheme="minorHAnsi" w:hAnsiTheme="minorHAnsi"/>
          <w:sz w:val="18"/>
          <w:szCs w:val="18"/>
        </w:rPr>
        <w:t xml:space="preserve">                </w:t>
      </w:r>
      <w:r w:rsidR="008260CD">
        <w:rPr>
          <w:rFonts w:asciiTheme="minorHAnsi" w:hAnsiTheme="minorHAnsi"/>
          <w:sz w:val="18"/>
          <w:szCs w:val="18"/>
        </w:rPr>
        <w:t xml:space="preserve">      Podpis Opiekuna Prawnego</w:t>
      </w:r>
    </w:p>
    <w:p w:rsidR="0029416F" w:rsidRDefault="0029416F" w:rsidP="00413D26">
      <w:pPr>
        <w:spacing w:after="0" w:line="240" w:lineRule="auto"/>
        <w:jc w:val="center"/>
        <w:rPr>
          <w:b/>
        </w:rPr>
      </w:pPr>
    </w:p>
    <w:p w:rsidR="0029416F" w:rsidRDefault="0029416F" w:rsidP="0029416F">
      <w:pPr>
        <w:spacing w:after="0" w:line="240" w:lineRule="auto"/>
        <w:jc w:val="center"/>
        <w:rPr>
          <w:b/>
        </w:rPr>
      </w:pPr>
      <w:r>
        <w:rPr>
          <w:b/>
          <w:noProof/>
          <w:lang w:eastAsia="pl-PL"/>
        </w:rPr>
        <w:lastRenderedPageBreak/>
        <w:drawing>
          <wp:inline distT="0" distB="0" distL="0" distR="0" wp14:anchorId="0244B784" wp14:editId="2140E473">
            <wp:extent cx="5760720" cy="437515"/>
            <wp:effectExtent l="0" t="0" r="0" b="635"/>
            <wp:docPr id="1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16F" w:rsidRDefault="0029416F" w:rsidP="0029416F">
      <w:pPr>
        <w:spacing w:after="0" w:line="240" w:lineRule="auto"/>
        <w:jc w:val="center"/>
        <w:rPr>
          <w:b/>
        </w:rPr>
      </w:pPr>
    </w:p>
    <w:p w:rsidR="0029416F" w:rsidRDefault="00413D26" w:rsidP="0029416F">
      <w:pPr>
        <w:spacing w:after="0" w:line="240" w:lineRule="auto"/>
        <w:jc w:val="center"/>
        <w:rPr>
          <w:b/>
        </w:rPr>
      </w:pPr>
      <w:r w:rsidRPr="00413D26">
        <w:rPr>
          <w:b/>
        </w:rPr>
        <w:t>Oświadczenie o kwalifikowalności uczestnika projektu</w:t>
      </w:r>
    </w:p>
    <w:p w:rsidR="0029416F" w:rsidRPr="0029416F" w:rsidRDefault="0029416F" w:rsidP="0029416F">
      <w:pPr>
        <w:spacing w:after="0" w:line="240" w:lineRule="auto"/>
        <w:jc w:val="center"/>
        <w:rPr>
          <w:b/>
        </w:rPr>
      </w:pPr>
    </w:p>
    <w:tbl>
      <w:tblPr>
        <w:tblpPr w:leftFromText="141" w:rightFromText="141" w:vertAnchor="page" w:horzAnchor="margin" w:tblpY="2881"/>
        <w:tblW w:w="47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7"/>
        <w:gridCol w:w="5968"/>
      </w:tblGrid>
      <w:tr w:rsidR="0029416F" w:rsidRPr="00413D26" w:rsidTr="0029416F">
        <w:trPr>
          <w:trHeight w:val="181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29416F" w:rsidRPr="00BC12F7" w:rsidRDefault="0029416F" w:rsidP="0029416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pl-PL"/>
              </w:rPr>
            </w:pPr>
            <w:r w:rsidRPr="00BC12F7">
              <w:rPr>
                <w:rFonts w:asciiTheme="minorHAnsi" w:hAnsiTheme="minorHAnsi" w:cs="Arial"/>
                <w:b/>
                <w:sz w:val="24"/>
                <w:szCs w:val="24"/>
                <w:lang w:eastAsia="pl-PL"/>
              </w:rPr>
              <w:t xml:space="preserve">Dane </w:t>
            </w:r>
            <w:r w:rsidRPr="00BC12F7">
              <w:rPr>
                <w:rFonts w:asciiTheme="minorHAnsi" w:hAnsiTheme="minorHAnsi" w:cs="Arial"/>
                <w:b/>
                <w:color w:val="FF0000"/>
                <w:sz w:val="24"/>
                <w:szCs w:val="24"/>
                <w:lang w:eastAsia="pl-PL"/>
              </w:rPr>
              <w:t xml:space="preserve">dziecka </w:t>
            </w:r>
            <w:r w:rsidRPr="00BC12F7">
              <w:rPr>
                <w:rFonts w:asciiTheme="minorHAnsi" w:hAnsiTheme="minorHAnsi" w:cs="Arial"/>
                <w:b/>
                <w:sz w:val="24"/>
                <w:szCs w:val="24"/>
                <w:lang w:eastAsia="pl-PL"/>
              </w:rPr>
              <w:t>zgłaszanego do projektu</w:t>
            </w:r>
          </w:p>
        </w:tc>
      </w:tr>
      <w:tr w:rsidR="0029416F" w:rsidRPr="00413D26" w:rsidTr="0029416F">
        <w:trPr>
          <w:trHeight w:val="241"/>
        </w:trPr>
        <w:tc>
          <w:tcPr>
            <w:tcW w:w="1903" w:type="pct"/>
            <w:shd w:val="clear" w:color="auto" w:fill="D9D9D9" w:themeFill="background1" w:themeFillShade="D9"/>
            <w:vAlign w:val="center"/>
          </w:tcPr>
          <w:p w:rsidR="0029416F" w:rsidRPr="00413D26" w:rsidRDefault="0029416F" w:rsidP="0029416F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413D26">
              <w:rPr>
                <w:rFonts w:asciiTheme="minorHAnsi" w:hAnsiTheme="minorHAnsi" w:cs="Arial"/>
                <w:sz w:val="18"/>
                <w:szCs w:val="18"/>
                <w:lang w:eastAsia="pl-PL"/>
              </w:rPr>
              <w:t>Dziecko jest podopiecznym świetlicy</w:t>
            </w:r>
          </w:p>
        </w:tc>
        <w:tc>
          <w:tcPr>
            <w:tcW w:w="3097" w:type="pct"/>
            <w:shd w:val="clear" w:color="auto" w:fill="D9D9D9" w:themeFill="background1" w:themeFillShade="D9"/>
            <w:vAlign w:val="center"/>
          </w:tcPr>
          <w:p w:rsidR="0029416F" w:rsidRPr="00BC12F7" w:rsidRDefault="0029416F" w:rsidP="0029416F">
            <w:p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2F7">
              <w:rPr>
                <w:sz w:val="24"/>
                <w:szCs w:val="24"/>
              </w:rPr>
              <w:t>□ tak                    □ nie</w:t>
            </w:r>
          </w:p>
        </w:tc>
      </w:tr>
      <w:tr w:rsidR="0029416F" w:rsidRPr="00413D26" w:rsidTr="0029416F">
        <w:trPr>
          <w:trHeight w:val="252"/>
        </w:trPr>
        <w:tc>
          <w:tcPr>
            <w:tcW w:w="1903" w:type="pct"/>
            <w:shd w:val="clear" w:color="auto" w:fill="D9D9D9" w:themeFill="background1" w:themeFillShade="D9"/>
            <w:vAlign w:val="center"/>
          </w:tcPr>
          <w:p w:rsidR="0029416F" w:rsidRPr="00413D26" w:rsidRDefault="0029416F" w:rsidP="0029416F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413D26">
              <w:rPr>
                <w:rFonts w:asciiTheme="minorHAnsi" w:hAnsiTheme="minorHAnsi" w:cs="Arial"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3097" w:type="pct"/>
            <w:vAlign w:val="center"/>
          </w:tcPr>
          <w:p w:rsidR="0029416F" w:rsidRDefault="0029416F" w:rsidP="0029416F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  <w:p w:rsidR="0029416F" w:rsidRPr="00413D26" w:rsidRDefault="0029416F" w:rsidP="0029416F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29416F" w:rsidRPr="00413D26" w:rsidTr="0029416F">
        <w:trPr>
          <w:trHeight w:val="194"/>
        </w:trPr>
        <w:tc>
          <w:tcPr>
            <w:tcW w:w="1903" w:type="pct"/>
            <w:shd w:val="clear" w:color="auto" w:fill="D9D9D9" w:themeFill="background1" w:themeFillShade="D9"/>
            <w:vAlign w:val="center"/>
          </w:tcPr>
          <w:p w:rsidR="0029416F" w:rsidRPr="00413D26" w:rsidRDefault="0029416F" w:rsidP="0029416F">
            <w:pPr>
              <w:suppressAutoHyphens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  <w:r w:rsidRPr="00413D26">
              <w:rPr>
                <w:rFonts w:asciiTheme="minorHAnsi" w:hAnsiTheme="minorHAnsi" w:cs="Arial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3097" w:type="pct"/>
            <w:shd w:val="clear" w:color="auto" w:fill="auto"/>
            <w:vAlign w:val="center"/>
          </w:tcPr>
          <w:p w:rsidR="0029416F" w:rsidRDefault="0029416F" w:rsidP="0029416F">
            <w:pPr>
              <w:suppressAutoHyphens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  <w:p w:rsidR="0029416F" w:rsidRPr="00413D26" w:rsidRDefault="0029416F" w:rsidP="0029416F">
            <w:pPr>
              <w:suppressAutoHyphens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</w:tbl>
    <w:p w:rsidR="0029416F" w:rsidRDefault="0029416F" w:rsidP="00413D26">
      <w:pPr>
        <w:tabs>
          <w:tab w:val="right" w:pos="9360"/>
        </w:tabs>
        <w:autoSpaceDE w:val="0"/>
        <w:spacing w:after="0" w:line="240" w:lineRule="auto"/>
        <w:ind w:right="-157"/>
        <w:jc w:val="both"/>
        <w:rPr>
          <w:b/>
          <w:bCs/>
          <w:sz w:val="20"/>
          <w:szCs w:val="20"/>
        </w:rPr>
      </w:pPr>
    </w:p>
    <w:p w:rsidR="00413D26" w:rsidRPr="00EB0C9E" w:rsidRDefault="00413D26" w:rsidP="00413D26">
      <w:pPr>
        <w:tabs>
          <w:tab w:val="right" w:pos="9360"/>
        </w:tabs>
        <w:autoSpaceDE w:val="0"/>
        <w:spacing w:after="0" w:line="240" w:lineRule="auto"/>
        <w:ind w:right="-157"/>
        <w:jc w:val="both"/>
        <w:rPr>
          <w:b/>
          <w:bCs/>
          <w:sz w:val="20"/>
          <w:szCs w:val="20"/>
        </w:rPr>
      </w:pPr>
      <w:r w:rsidRPr="00EB0C9E">
        <w:rPr>
          <w:b/>
          <w:bCs/>
          <w:sz w:val="20"/>
          <w:szCs w:val="20"/>
        </w:rPr>
        <w:t>Oświadczam że:</w:t>
      </w:r>
    </w:p>
    <w:p w:rsidR="00413D26" w:rsidRPr="00EB0C9E" w:rsidRDefault="00413D26" w:rsidP="00413D26">
      <w:pPr>
        <w:tabs>
          <w:tab w:val="right" w:pos="9360"/>
        </w:tabs>
        <w:autoSpaceDE w:val="0"/>
        <w:spacing w:after="0" w:line="240" w:lineRule="auto"/>
        <w:ind w:right="-157"/>
        <w:jc w:val="both"/>
        <w:rPr>
          <w:rFonts w:cs="Arial"/>
          <w:bCs/>
          <w:iCs/>
          <w:sz w:val="20"/>
          <w:szCs w:val="20"/>
          <w:lang w:eastAsia="pl-PL"/>
        </w:rPr>
      </w:pPr>
      <w:r w:rsidRPr="00EB0C9E">
        <w:rPr>
          <w:bCs/>
          <w:sz w:val="20"/>
          <w:szCs w:val="20"/>
        </w:rPr>
        <w:t>1) Dziecko jest w wieku 6-15 lat, zamieszkuje na obszarze gmina Biała Rawska w rozumieniu przepisów Kodeksu Cywilnego</w:t>
      </w:r>
      <w:r w:rsidRPr="00EB0C9E">
        <w:rPr>
          <w:sz w:val="20"/>
          <w:szCs w:val="20"/>
        </w:rPr>
        <w:t xml:space="preserve">. </w:t>
      </w:r>
      <w:r w:rsidRPr="00EB0C9E">
        <w:rPr>
          <w:bCs/>
          <w:sz w:val="20"/>
          <w:szCs w:val="20"/>
        </w:rPr>
        <w:t>Dziecko jest zagrożone wykluczeniem społecznym lub ubóstwem</w:t>
      </w:r>
      <w:r w:rsidRPr="00EB0C9E">
        <w:rPr>
          <w:bCs/>
          <w:sz w:val="20"/>
          <w:szCs w:val="20"/>
          <w:vertAlign w:val="superscript"/>
        </w:rPr>
        <w:footnoteReference w:id="1"/>
      </w:r>
      <w:r w:rsidRPr="00EB0C9E">
        <w:rPr>
          <w:bCs/>
          <w:sz w:val="20"/>
          <w:szCs w:val="20"/>
        </w:rPr>
        <w:t xml:space="preserve"> oraz uczęszcza do pobliskiej szkoły  na terenie Gmina Biała Rawska.</w:t>
      </w:r>
      <w:r w:rsidRPr="00EB0C9E">
        <w:rPr>
          <w:rFonts w:cs="Arial"/>
          <w:bCs/>
          <w:iCs/>
          <w:sz w:val="20"/>
          <w:szCs w:val="20"/>
          <w:lang w:eastAsia="pl-PL"/>
        </w:rPr>
        <w:t xml:space="preserve"> </w:t>
      </w:r>
    </w:p>
    <w:p w:rsidR="00413D26" w:rsidRPr="00EB0C9E" w:rsidRDefault="00413D26" w:rsidP="00413D26">
      <w:pPr>
        <w:tabs>
          <w:tab w:val="right" w:pos="9360"/>
        </w:tabs>
        <w:autoSpaceDE w:val="0"/>
        <w:spacing w:after="0" w:line="240" w:lineRule="auto"/>
        <w:ind w:right="-157"/>
        <w:jc w:val="both"/>
        <w:rPr>
          <w:rFonts w:cs="Arial"/>
          <w:bCs/>
          <w:iCs/>
          <w:sz w:val="20"/>
          <w:szCs w:val="20"/>
          <w:lang w:eastAsia="pl-PL"/>
        </w:rPr>
      </w:pPr>
      <w:r w:rsidRPr="00EB0C9E">
        <w:rPr>
          <w:rFonts w:cs="Arial"/>
          <w:bCs/>
          <w:iCs/>
          <w:sz w:val="20"/>
          <w:szCs w:val="20"/>
          <w:lang w:eastAsia="pl-PL"/>
        </w:rPr>
        <w:t>2)</w:t>
      </w:r>
      <w:r w:rsidRPr="00116417">
        <w:rPr>
          <w:rFonts w:cs="Arial"/>
          <w:bCs/>
          <w:iCs/>
          <w:sz w:val="20"/>
          <w:szCs w:val="20"/>
          <w:lang w:eastAsia="pl-PL"/>
        </w:rPr>
        <w:t xml:space="preserve"> </w:t>
      </w:r>
      <w:r w:rsidRPr="00116417">
        <w:rPr>
          <w:rFonts w:asciiTheme="minorHAnsi" w:hAnsiTheme="minorHAnsi" w:cs="Arial"/>
          <w:bCs/>
          <w:iCs/>
          <w:sz w:val="20"/>
          <w:szCs w:val="20"/>
          <w:lang w:eastAsia="pl-PL"/>
        </w:rPr>
        <w:t>W terminie 4 tygodni po zakończeniu udziału w projekcie przekażę beneficjentowi dane dotyczące zgłoszonego dziecka do projektu o jego statusie  na rynku pracy oraz informacje na temat udziału w kształceniu lub szkoleniu oraz uzyskania kwalifikacji lub nabycia kompetencji lub dostarczę zaświadczenie o kontynuacji kształcenia.</w:t>
      </w:r>
    </w:p>
    <w:p w:rsidR="0029416F" w:rsidRPr="0029416F" w:rsidRDefault="00413D26" w:rsidP="0029416F">
      <w:pPr>
        <w:tabs>
          <w:tab w:val="right" w:pos="9360"/>
        </w:tabs>
        <w:autoSpaceDE w:val="0"/>
        <w:spacing w:after="0" w:line="240" w:lineRule="auto"/>
        <w:ind w:right="-157"/>
        <w:jc w:val="both"/>
        <w:rPr>
          <w:rFonts w:cs="Arial"/>
          <w:sz w:val="20"/>
          <w:szCs w:val="20"/>
          <w:lang w:eastAsia="pl-PL"/>
        </w:rPr>
      </w:pPr>
      <w:r w:rsidRPr="00EB0C9E">
        <w:rPr>
          <w:rFonts w:cs="Arial"/>
          <w:bCs/>
          <w:iCs/>
          <w:sz w:val="20"/>
          <w:szCs w:val="20"/>
          <w:lang w:eastAsia="pl-PL"/>
        </w:rPr>
        <w:t xml:space="preserve">3) </w:t>
      </w:r>
      <w:r w:rsidRPr="00EB0C9E">
        <w:rPr>
          <w:rFonts w:asciiTheme="minorHAnsi" w:hAnsiTheme="minorHAnsi" w:cs="Arial"/>
          <w:sz w:val="20"/>
          <w:szCs w:val="20"/>
          <w:lang w:eastAsia="pl-PL"/>
        </w:rPr>
        <w:t xml:space="preserve">Oświadczam, że </w:t>
      </w:r>
      <w:r w:rsidRPr="00EB0C9E">
        <w:rPr>
          <w:rFonts w:cs="Arial"/>
          <w:sz w:val="20"/>
          <w:szCs w:val="20"/>
          <w:lang w:eastAsia="pl-PL"/>
        </w:rPr>
        <w:t xml:space="preserve">dziecko </w:t>
      </w:r>
      <w:r w:rsidRPr="00EB0C9E">
        <w:rPr>
          <w:rFonts w:asciiTheme="minorHAnsi" w:hAnsiTheme="minorHAnsi" w:cs="Arial"/>
          <w:sz w:val="20"/>
          <w:szCs w:val="20"/>
          <w:lang w:eastAsia="pl-PL"/>
        </w:rPr>
        <w:t>spełnia warunki kwalifikowalności uczestnictwa i przynależności do grupy docelowej zgodnie ze Szczegółowym Opisem Osi Priorytetowych Regionalnego Programu Operacyjnego Województwa Łódzkiego na lata 2014-2020/zatwierdzonym do realizacji wnioskiem o dofinansowanie projektu .</w:t>
      </w:r>
    </w:p>
    <w:p w:rsidR="0029416F" w:rsidRDefault="0029416F" w:rsidP="0029416F">
      <w:pPr>
        <w:tabs>
          <w:tab w:val="num" w:pos="284"/>
        </w:tabs>
        <w:spacing w:after="0" w:line="240" w:lineRule="auto"/>
        <w:jc w:val="right"/>
        <w:rPr>
          <w:sz w:val="18"/>
          <w:szCs w:val="18"/>
        </w:rPr>
      </w:pPr>
    </w:p>
    <w:p w:rsidR="0029416F" w:rsidRPr="00413D26" w:rsidRDefault="0029416F" w:rsidP="0029416F">
      <w:pPr>
        <w:tabs>
          <w:tab w:val="num" w:pos="284"/>
        </w:tabs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ab/>
        <w:t>2016-</w:t>
      </w:r>
      <w:r w:rsidR="00330E5D">
        <w:rPr>
          <w:sz w:val="18"/>
          <w:szCs w:val="18"/>
        </w:rPr>
        <w:t>……………………………………………..</w:t>
      </w:r>
      <w:r w:rsidRPr="00413D26">
        <w:rPr>
          <w:sz w:val="18"/>
          <w:szCs w:val="18"/>
        </w:rPr>
        <w:t>……….………………………………..………………………………….………</w:t>
      </w:r>
    </w:p>
    <w:p w:rsidR="00413D26" w:rsidRPr="0029416F" w:rsidRDefault="0029416F" w:rsidP="0029416F">
      <w:pPr>
        <w:tabs>
          <w:tab w:val="num" w:pos="284"/>
        </w:tabs>
        <w:spacing w:after="0" w:line="240" w:lineRule="auto"/>
        <w:ind w:left="284" w:hanging="284"/>
        <w:jc w:val="right"/>
        <w:rPr>
          <w:sz w:val="18"/>
          <w:szCs w:val="18"/>
        </w:rPr>
      </w:pPr>
      <w:r w:rsidRPr="00413D26">
        <w:rPr>
          <w:sz w:val="18"/>
          <w:szCs w:val="18"/>
        </w:rPr>
        <w:tab/>
        <w:t xml:space="preserve">                                                   (data, czytelny podpis rodz</w:t>
      </w:r>
      <w:r>
        <w:rPr>
          <w:sz w:val="18"/>
          <w:szCs w:val="18"/>
        </w:rPr>
        <w:t>ica/ prawnego opiekuna* dziecka)</w:t>
      </w:r>
    </w:p>
    <w:sectPr w:rsidR="00413D26" w:rsidRPr="0029416F" w:rsidSect="0029416F">
      <w:footerReference w:type="default" r:id="rId10"/>
      <w:headerReference w:type="first" r:id="rId11"/>
      <w:pgSz w:w="11906" w:h="16838"/>
      <w:pgMar w:top="1134" w:right="991" w:bottom="426" w:left="851" w:header="56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9C4" w:rsidRDefault="008A39C4" w:rsidP="00A54A4A">
      <w:pPr>
        <w:spacing w:after="0" w:line="240" w:lineRule="auto"/>
      </w:pPr>
      <w:r>
        <w:separator/>
      </w:r>
    </w:p>
  </w:endnote>
  <w:endnote w:type="continuationSeparator" w:id="0">
    <w:p w:rsidR="008A39C4" w:rsidRDefault="008A39C4" w:rsidP="00A54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Italic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799415"/>
      <w:docPartObj>
        <w:docPartGallery w:val="Page Numbers (Bottom of Page)"/>
        <w:docPartUnique/>
      </w:docPartObj>
    </w:sdtPr>
    <w:sdtEndPr/>
    <w:sdtContent>
      <w:p w:rsidR="00050225" w:rsidRDefault="000502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661">
          <w:rPr>
            <w:noProof/>
          </w:rPr>
          <w:t>2</w:t>
        </w:r>
        <w:r>
          <w:fldChar w:fldCharType="end"/>
        </w:r>
      </w:p>
    </w:sdtContent>
  </w:sdt>
  <w:p w:rsidR="00050225" w:rsidRDefault="000502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9C4" w:rsidRDefault="008A39C4" w:rsidP="00A54A4A">
      <w:pPr>
        <w:spacing w:after="0" w:line="240" w:lineRule="auto"/>
      </w:pPr>
      <w:r>
        <w:separator/>
      </w:r>
    </w:p>
  </w:footnote>
  <w:footnote w:type="continuationSeparator" w:id="0">
    <w:p w:rsidR="008A39C4" w:rsidRDefault="008A39C4" w:rsidP="00A54A4A">
      <w:pPr>
        <w:spacing w:after="0" w:line="240" w:lineRule="auto"/>
      </w:pPr>
      <w:r>
        <w:continuationSeparator/>
      </w:r>
    </w:p>
  </w:footnote>
  <w:footnote w:id="1">
    <w:p w:rsidR="00413D26" w:rsidRPr="009A733E" w:rsidRDefault="00413D26" w:rsidP="00413D26">
      <w:pPr>
        <w:tabs>
          <w:tab w:val="left" w:pos="3660"/>
        </w:tabs>
        <w:spacing w:after="0"/>
        <w:jc w:val="both"/>
        <w:rPr>
          <w:rFonts w:asciiTheme="minorHAnsi" w:hAnsiTheme="minorHAnsi" w:cs="Arial"/>
          <w:b/>
          <w:sz w:val="16"/>
          <w:szCs w:val="16"/>
          <w:lang w:eastAsia="pl-PL"/>
        </w:rPr>
      </w:pPr>
      <w:r w:rsidRPr="009A733E">
        <w:rPr>
          <w:rStyle w:val="Odwoanieprzypisudolnego"/>
          <w:b/>
          <w:sz w:val="16"/>
          <w:szCs w:val="16"/>
        </w:rPr>
        <w:footnoteRef/>
      </w:r>
      <w:r w:rsidRPr="009A733E">
        <w:rPr>
          <w:b/>
          <w:sz w:val="16"/>
          <w:szCs w:val="16"/>
        </w:rPr>
        <w:t xml:space="preserve"> </w:t>
      </w:r>
      <w:r w:rsidRPr="009A733E">
        <w:rPr>
          <w:rFonts w:cs="Arial"/>
          <w:b/>
          <w:sz w:val="16"/>
          <w:szCs w:val="16"/>
          <w:lang w:eastAsia="pl-PL"/>
        </w:rPr>
        <w:t>Dziecko</w:t>
      </w:r>
      <w:r w:rsidRPr="009A733E">
        <w:rPr>
          <w:rFonts w:asciiTheme="minorHAnsi" w:hAnsiTheme="minorHAnsi" w:cs="Arial"/>
          <w:b/>
          <w:sz w:val="16"/>
          <w:szCs w:val="16"/>
          <w:lang w:eastAsia="pl-PL"/>
        </w:rPr>
        <w:t xml:space="preserve"> jest zagrożone ubóstwem lub wykluczeniem społecznym </w:t>
      </w:r>
      <w:r w:rsidRPr="009A733E">
        <w:rPr>
          <w:rFonts w:cs="Arial"/>
          <w:b/>
          <w:sz w:val="16"/>
          <w:szCs w:val="16"/>
          <w:lang w:eastAsia="pl-PL"/>
        </w:rPr>
        <w:t xml:space="preserve">gdy </w:t>
      </w:r>
      <w:r w:rsidRPr="009A733E">
        <w:rPr>
          <w:rFonts w:asciiTheme="minorHAnsi" w:hAnsiTheme="minorHAnsi" w:cs="Arial"/>
          <w:b/>
          <w:sz w:val="16"/>
          <w:szCs w:val="16"/>
          <w:lang w:eastAsia="pl-PL"/>
        </w:rPr>
        <w:t xml:space="preserve">spełnia co najmniej 1  warunków: </w:t>
      </w:r>
    </w:p>
    <w:p w:rsidR="00413D26" w:rsidRPr="0029416F" w:rsidRDefault="00413D26" w:rsidP="00413D26">
      <w:pPr>
        <w:tabs>
          <w:tab w:val="left" w:pos="3660"/>
        </w:tabs>
        <w:spacing w:after="0"/>
        <w:jc w:val="both"/>
        <w:rPr>
          <w:rFonts w:asciiTheme="minorHAnsi" w:hAnsiTheme="minorHAnsi" w:cs="Arial"/>
          <w:sz w:val="16"/>
          <w:szCs w:val="16"/>
          <w:lang w:eastAsia="pl-PL"/>
        </w:rPr>
      </w:pPr>
      <w:r w:rsidRPr="0029416F">
        <w:rPr>
          <w:rFonts w:asciiTheme="minorHAnsi" w:hAnsiTheme="minorHAnsi" w:cs="Arial"/>
          <w:sz w:val="16"/>
          <w:szCs w:val="16"/>
          <w:lang w:eastAsia="pl-PL"/>
        </w:rPr>
        <w:t xml:space="preserve">1. Rodzina korzysta ze świadczeń z pomocy społecznej zgodnie z ustawą z dnia 12 marca 2004 r. o pomocy społecznej lub kwalifikujące się do objęcia wsparciem pomocy społecznej, tj. spełniające co najmniej jedną z przesłanek określonych w  art. </w:t>
      </w:r>
    </w:p>
    <w:p w:rsidR="00413D26" w:rsidRPr="0029416F" w:rsidRDefault="00413D26" w:rsidP="00EB0C9E">
      <w:pPr>
        <w:pStyle w:val="Default"/>
        <w:numPr>
          <w:ilvl w:val="0"/>
          <w:numId w:val="36"/>
        </w:numPr>
        <w:ind w:left="709" w:hanging="349"/>
        <w:rPr>
          <w:rFonts w:asciiTheme="minorHAnsi" w:hAnsiTheme="minorHAnsi"/>
          <w:sz w:val="16"/>
          <w:szCs w:val="16"/>
        </w:rPr>
      </w:pPr>
      <w:r w:rsidRPr="0029416F">
        <w:rPr>
          <w:rFonts w:asciiTheme="minorHAnsi" w:hAnsiTheme="minorHAnsi"/>
          <w:sz w:val="16"/>
          <w:szCs w:val="16"/>
        </w:rPr>
        <w:t>ubóstwa;</w:t>
      </w:r>
    </w:p>
    <w:p w:rsidR="00413D26" w:rsidRPr="0029416F" w:rsidRDefault="00413D26" w:rsidP="00EB0C9E">
      <w:pPr>
        <w:pStyle w:val="Default"/>
        <w:numPr>
          <w:ilvl w:val="0"/>
          <w:numId w:val="36"/>
        </w:numPr>
        <w:ind w:left="709" w:hanging="349"/>
        <w:rPr>
          <w:rFonts w:asciiTheme="minorHAnsi" w:hAnsiTheme="minorHAnsi"/>
          <w:sz w:val="16"/>
          <w:szCs w:val="16"/>
        </w:rPr>
      </w:pPr>
      <w:r w:rsidRPr="0029416F">
        <w:rPr>
          <w:rFonts w:asciiTheme="minorHAnsi" w:hAnsiTheme="minorHAnsi"/>
          <w:sz w:val="16"/>
          <w:szCs w:val="16"/>
        </w:rPr>
        <w:t xml:space="preserve">sieroctwa; </w:t>
      </w:r>
    </w:p>
    <w:p w:rsidR="00413D26" w:rsidRPr="0029416F" w:rsidRDefault="00413D26" w:rsidP="00EB0C9E">
      <w:pPr>
        <w:pStyle w:val="Default"/>
        <w:numPr>
          <w:ilvl w:val="0"/>
          <w:numId w:val="36"/>
        </w:numPr>
        <w:ind w:left="709" w:hanging="349"/>
        <w:rPr>
          <w:rFonts w:asciiTheme="minorHAnsi" w:hAnsiTheme="minorHAnsi"/>
          <w:sz w:val="16"/>
          <w:szCs w:val="16"/>
        </w:rPr>
      </w:pPr>
      <w:r w:rsidRPr="0029416F">
        <w:rPr>
          <w:rFonts w:asciiTheme="minorHAnsi" w:hAnsiTheme="minorHAnsi"/>
          <w:sz w:val="16"/>
          <w:szCs w:val="16"/>
        </w:rPr>
        <w:t xml:space="preserve">bezdomności; </w:t>
      </w:r>
    </w:p>
    <w:p w:rsidR="00413D26" w:rsidRPr="0029416F" w:rsidRDefault="00413D26" w:rsidP="00EB0C9E">
      <w:pPr>
        <w:pStyle w:val="Default"/>
        <w:numPr>
          <w:ilvl w:val="0"/>
          <w:numId w:val="36"/>
        </w:numPr>
        <w:ind w:left="709" w:hanging="349"/>
        <w:rPr>
          <w:rFonts w:asciiTheme="minorHAnsi" w:hAnsiTheme="minorHAnsi"/>
          <w:sz w:val="16"/>
          <w:szCs w:val="16"/>
        </w:rPr>
      </w:pPr>
      <w:r w:rsidRPr="0029416F">
        <w:rPr>
          <w:rFonts w:asciiTheme="minorHAnsi" w:hAnsiTheme="minorHAnsi"/>
          <w:sz w:val="16"/>
          <w:szCs w:val="16"/>
        </w:rPr>
        <w:t xml:space="preserve">bezrobocia; </w:t>
      </w:r>
    </w:p>
    <w:p w:rsidR="00413D26" w:rsidRPr="0029416F" w:rsidRDefault="00413D26" w:rsidP="00EB0C9E">
      <w:pPr>
        <w:pStyle w:val="Default"/>
        <w:numPr>
          <w:ilvl w:val="0"/>
          <w:numId w:val="36"/>
        </w:numPr>
        <w:ind w:left="709" w:hanging="349"/>
        <w:rPr>
          <w:rFonts w:asciiTheme="minorHAnsi" w:hAnsiTheme="minorHAnsi"/>
          <w:sz w:val="16"/>
          <w:szCs w:val="16"/>
        </w:rPr>
      </w:pPr>
      <w:r w:rsidRPr="0029416F">
        <w:rPr>
          <w:rFonts w:asciiTheme="minorHAnsi" w:hAnsiTheme="minorHAnsi"/>
          <w:sz w:val="16"/>
          <w:szCs w:val="16"/>
        </w:rPr>
        <w:t xml:space="preserve">niepełnosprawności; </w:t>
      </w:r>
    </w:p>
    <w:p w:rsidR="00413D26" w:rsidRPr="0029416F" w:rsidRDefault="00413D26" w:rsidP="00EB0C9E">
      <w:pPr>
        <w:pStyle w:val="Default"/>
        <w:numPr>
          <w:ilvl w:val="0"/>
          <w:numId w:val="36"/>
        </w:numPr>
        <w:ind w:left="709" w:hanging="349"/>
        <w:rPr>
          <w:rFonts w:asciiTheme="minorHAnsi" w:hAnsiTheme="minorHAnsi"/>
          <w:sz w:val="16"/>
          <w:szCs w:val="16"/>
        </w:rPr>
      </w:pPr>
      <w:r w:rsidRPr="0029416F">
        <w:rPr>
          <w:rFonts w:asciiTheme="minorHAnsi" w:hAnsiTheme="minorHAnsi"/>
          <w:sz w:val="16"/>
          <w:szCs w:val="16"/>
        </w:rPr>
        <w:t xml:space="preserve">długotrwałej lub ciężkiej choroby; </w:t>
      </w:r>
    </w:p>
    <w:p w:rsidR="00413D26" w:rsidRPr="0029416F" w:rsidRDefault="00413D26" w:rsidP="00EB0C9E">
      <w:pPr>
        <w:pStyle w:val="Default"/>
        <w:numPr>
          <w:ilvl w:val="0"/>
          <w:numId w:val="36"/>
        </w:numPr>
        <w:ind w:left="709" w:hanging="349"/>
        <w:rPr>
          <w:rFonts w:asciiTheme="minorHAnsi" w:hAnsiTheme="minorHAnsi"/>
          <w:sz w:val="16"/>
          <w:szCs w:val="16"/>
        </w:rPr>
      </w:pPr>
      <w:r w:rsidRPr="0029416F">
        <w:rPr>
          <w:rFonts w:asciiTheme="minorHAnsi" w:hAnsiTheme="minorHAnsi"/>
          <w:sz w:val="16"/>
          <w:szCs w:val="16"/>
        </w:rPr>
        <w:t xml:space="preserve">przemocy w rodzinie; </w:t>
      </w:r>
    </w:p>
    <w:p w:rsidR="00413D26" w:rsidRPr="0029416F" w:rsidRDefault="00413D26" w:rsidP="00EB0C9E">
      <w:pPr>
        <w:pStyle w:val="Default"/>
        <w:numPr>
          <w:ilvl w:val="0"/>
          <w:numId w:val="36"/>
        </w:numPr>
        <w:ind w:left="709" w:hanging="349"/>
        <w:rPr>
          <w:rFonts w:asciiTheme="minorHAnsi" w:hAnsiTheme="minorHAnsi"/>
          <w:sz w:val="16"/>
          <w:szCs w:val="16"/>
        </w:rPr>
      </w:pPr>
      <w:r w:rsidRPr="0029416F">
        <w:rPr>
          <w:rFonts w:asciiTheme="minorHAnsi" w:hAnsiTheme="minorHAnsi"/>
          <w:sz w:val="16"/>
          <w:szCs w:val="16"/>
        </w:rPr>
        <w:t xml:space="preserve">potrzeby ochrony ofiar handlu ludźmi; </w:t>
      </w:r>
    </w:p>
    <w:p w:rsidR="00413D26" w:rsidRPr="0029416F" w:rsidRDefault="00413D26" w:rsidP="00EB0C9E">
      <w:pPr>
        <w:pStyle w:val="Default"/>
        <w:numPr>
          <w:ilvl w:val="0"/>
          <w:numId w:val="36"/>
        </w:numPr>
        <w:ind w:left="709" w:hanging="349"/>
        <w:rPr>
          <w:rFonts w:asciiTheme="minorHAnsi" w:hAnsiTheme="minorHAnsi"/>
          <w:sz w:val="16"/>
          <w:szCs w:val="16"/>
        </w:rPr>
      </w:pPr>
      <w:r w:rsidRPr="0029416F">
        <w:rPr>
          <w:rFonts w:asciiTheme="minorHAnsi" w:hAnsiTheme="minorHAnsi"/>
          <w:sz w:val="16"/>
          <w:szCs w:val="16"/>
        </w:rPr>
        <w:t xml:space="preserve">potrzeby ochrony macierzyństwa lub wielodzietności; </w:t>
      </w:r>
    </w:p>
    <w:p w:rsidR="00413D26" w:rsidRPr="0029416F" w:rsidRDefault="00413D26" w:rsidP="00EB0C9E">
      <w:pPr>
        <w:pStyle w:val="Default"/>
        <w:numPr>
          <w:ilvl w:val="0"/>
          <w:numId w:val="36"/>
        </w:numPr>
        <w:ind w:left="709" w:hanging="349"/>
        <w:rPr>
          <w:rFonts w:asciiTheme="minorHAnsi" w:hAnsiTheme="minorHAnsi"/>
          <w:sz w:val="16"/>
          <w:szCs w:val="16"/>
        </w:rPr>
      </w:pPr>
      <w:r w:rsidRPr="0029416F">
        <w:rPr>
          <w:rFonts w:asciiTheme="minorHAnsi" w:hAnsiTheme="minorHAnsi"/>
          <w:sz w:val="16"/>
          <w:szCs w:val="16"/>
        </w:rPr>
        <w:t xml:space="preserve">bezradności w sprawach opiekuńczo-wychowawczych i prowadzenia gospodarstwa domowego, zwłaszcza w rodzinach niepełnych lub wielodzietnych; </w:t>
      </w:r>
    </w:p>
    <w:p w:rsidR="00413D26" w:rsidRPr="0029416F" w:rsidRDefault="00413D26" w:rsidP="00EB0C9E">
      <w:pPr>
        <w:pStyle w:val="Default"/>
        <w:numPr>
          <w:ilvl w:val="0"/>
          <w:numId w:val="36"/>
        </w:numPr>
        <w:ind w:left="709" w:hanging="349"/>
        <w:rPr>
          <w:rFonts w:asciiTheme="minorHAnsi" w:hAnsiTheme="minorHAnsi"/>
          <w:sz w:val="16"/>
          <w:szCs w:val="16"/>
        </w:rPr>
      </w:pPr>
      <w:r w:rsidRPr="0029416F">
        <w:rPr>
          <w:rFonts w:asciiTheme="minorHAnsi" w:hAnsiTheme="minorHAnsi"/>
          <w:sz w:val="16"/>
          <w:szCs w:val="16"/>
        </w:rPr>
        <w:t xml:space="preserve"> trudności w integracji cudzoziemców, którzy uzyskali w Rzeczypospolitej Polskiej status uchodźcy, ochronę uzupełniającą lub zezwolenie na pobyt czasowy udzielone w związku z okolicznością, o której mowa w art. 159 ust. 1 pkt 1 lit. c lub d ustawy z dnia 12 grudnia 2013 r. o cudzoziemcach; </w:t>
      </w:r>
    </w:p>
    <w:p w:rsidR="00413D26" w:rsidRPr="0029416F" w:rsidRDefault="00413D26" w:rsidP="00EB0C9E">
      <w:pPr>
        <w:pStyle w:val="Default"/>
        <w:numPr>
          <w:ilvl w:val="0"/>
          <w:numId w:val="36"/>
        </w:numPr>
        <w:ind w:left="709" w:hanging="349"/>
        <w:rPr>
          <w:rFonts w:asciiTheme="minorHAnsi" w:hAnsiTheme="minorHAnsi"/>
          <w:sz w:val="16"/>
          <w:szCs w:val="16"/>
        </w:rPr>
      </w:pPr>
      <w:r w:rsidRPr="0029416F">
        <w:rPr>
          <w:rFonts w:asciiTheme="minorHAnsi" w:hAnsiTheme="minorHAnsi"/>
          <w:sz w:val="16"/>
          <w:szCs w:val="16"/>
        </w:rPr>
        <w:t xml:space="preserve">trudności w przystosowaniu do życia po zwolnieniu z zakładu karnego; </w:t>
      </w:r>
    </w:p>
    <w:p w:rsidR="00413D26" w:rsidRPr="0029416F" w:rsidRDefault="00413D26" w:rsidP="00EB0C9E">
      <w:pPr>
        <w:pStyle w:val="Default"/>
        <w:numPr>
          <w:ilvl w:val="0"/>
          <w:numId w:val="36"/>
        </w:numPr>
        <w:ind w:left="709" w:hanging="349"/>
        <w:rPr>
          <w:rFonts w:asciiTheme="minorHAnsi" w:hAnsiTheme="minorHAnsi"/>
          <w:sz w:val="16"/>
          <w:szCs w:val="16"/>
        </w:rPr>
      </w:pPr>
      <w:r w:rsidRPr="0029416F">
        <w:rPr>
          <w:rFonts w:asciiTheme="minorHAnsi" w:hAnsiTheme="minorHAnsi"/>
          <w:sz w:val="16"/>
          <w:szCs w:val="16"/>
        </w:rPr>
        <w:t xml:space="preserve"> alkoholizmu lub narkomanii; </w:t>
      </w:r>
    </w:p>
    <w:p w:rsidR="00413D26" w:rsidRPr="0029416F" w:rsidRDefault="00413D26" w:rsidP="00EB0C9E">
      <w:pPr>
        <w:pStyle w:val="Default"/>
        <w:numPr>
          <w:ilvl w:val="0"/>
          <w:numId w:val="36"/>
        </w:numPr>
        <w:ind w:left="709" w:hanging="349"/>
        <w:rPr>
          <w:rFonts w:asciiTheme="minorHAnsi" w:hAnsiTheme="minorHAnsi"/>
          <w:sz w:val="16"/>
          <w:szCs w:val="16"/>
        </w:rPr>
      </w:pPr>
      <w:r w:rsidRPr="0029416F">
        <w:rPr>
          <w:rFonts w:asciiTheme="minorHAnsi" w:hAnsiTheme="minorHAnsi"/>
          <w:sz w:val="16"/>
          <w:szCs w:val="16"/>
        </w:rPr>
        <w:t>zdarzenia losowego i sytuacji kryzysowej;</w:t>
      </w:r>
    </w:p>
    <w:p w:rsidR="00413D26" w:rsidRPr="0029416F" w:rsidRDefault="00413D26" w:rsidP="0029416F">
      <w:pPr>
        <w:pStyle w:val="Default"/>
        <w:numPr>
          <w:ilvl w:val="0"/>
          <w:numId w:val="36"/>
        </w:numPr>
        <w:ind w:left="709" w:hanging="349"/>
        <w:rPr>
          <w:rFonts w:asciiTheme="minorHAnsi" w:hAnsiTheme="minorHAnsi"/>
          <w:sz w:val="16"/>
          <w:szCs w:val="16"/>
        </w:rPr>
      </w:pPr>
      <w:r w:rsidRPr="0029416F">
        <w:rPr>
          <w:rFonts w:asciiTheme="minorHAnsi" w:hAnsiTheme="minorHAnsi"/>
          <w:sz w:val="16"/>
          <w:szCs w:val="16"/>
        </w:rPr>
        <w:t>klęski  żywiołowej lub ekologicznej</w:t>
      </w:r>
    </w:p>
    <w:p w:rsidR="00413D26" w:rsidRPr="0029416F" w:rsidRDefault="00413D26" w:rsidP="00413D26">
      <w:pPr>
        <w:pStyle w:val="Default"/>
        <w:rPr>
          <w:rFonts w:asciiTheme="minorHAnsi" w:hAnsiTheme="minorHAnsi"/>
          <w:sz w:val="16"/>
          <w:szCs w:val="16"/>
        </w:rPr>
      </w:pPr>
      <w:r w:rsidRPr="0029416F">
        <w:rPr>
          <w:rFonts w:asciiTheme="minorHAnsi" w:hAnsiTheme="minorHAnsi"/>
          <w:sz w:val="16"/>
          <w:szCs w:val="16"/>
        </w:rPr>
        <w:t xml:space="preserve">2. osoby przebywające w pieczy zastępczej lub opuszczające pieczę zastępczą oraz rodziny przeżywające trudności w pełnieniu funkcji opiekuńczo-wychowawczych, o których mowa w ustawie z dnia 9 czerwca 2011 r. o wspieraniu rodziny i systemie pieczy zastępczej; </w:t>
      </w:r>
    </w:p>
    <w:p w:rsidR="00413D26" w:rsidRPr="0029416F" w:rsidRDefault="00413D26" w:rsidP="00413D26">
      <w:pPr>
        <w:pStyle w:val="Default"/>
        <w:rPr>
          <w:rFonts w:asciiTheme="minorHAnsi" w:hAnsiTheme="minorHAnsi"/>
          <w:sz w:val="16"/>
          <w:szCs w:val="16"/>
        </w:rPr>
      </w:pPr>
      <w:r w:rsidRPr="0029416F">
        <w:rPr>
          <w:rFonts w:asciiTheme="minorHAnsi" w:hAnsiTheme="minorHAnsi"/>
          <w:sz w:val="16"/>
          <w:szCs w:val="16"/>
        </w:rPr>
        <w:t xml:space="preserve">3. osoby nieletnie, wobec których zastosowano środki zapobiegania i zwalczania demoralizacji i przestępczości zgodnie z ustawą z dnia 26 października 1982 r.  o postępowaniu w sprawach nieletnich (Dz. U. z 2014 r. poz. 382, z późn. zm.); </w:t>
      </w:r>
    </w:p>
    <w:p w:rsidR="00413D26" w:rsidRPr="0029416F" w:rsidRDefault="00413D26" w:rsidP="00413D26">
      <w:pPr>
        <w:pStyle w:val="Default"/>
        <w:rPr>
          <w:rFonts w:asciiTheme="minorHAnsi" w:hAnsiTheme="minorHAnsi"/>
          <w:sz w:val="16"/>
          <w:szCs w:val="16"/>
        </w:rPr>
      </w:pPr>
      <w:r w:rsidRPr="0029416F">
        <w:rPr>
          <w:rFonts w:asciiTheme="minorHAnsi" w:hAnsiTheme="minorHAnsi"/>
          <w:sz w:val="16"/>
          <w:szCs w:val="16"/>
        </w:rPr>
        <w:t>4. osoby przebywające w młodzieżowych ośrodkach wychowawczych i młodzieżowych ośrodkach socjoterapii, o których mowa w ustawie z dnia 7 września 1991 r.  o systemie oświaty (Dz. U. z 2015 r. poz. 2156, z późn. zm.);</w:t>
      </w:r>
    </w:p>
    <w:p w:rsidR="00413D26" w:rsidRPr="0029416F" w:rsidRDefault="00413D26" w:rsidP="00413D26">
      <w:pPr>
        <w:pStyle w:val="Default"/>
        <w:rPr>
          <w:rFonts w:asciiTheme="minorHAnsi" w:hAnsiTheme="minorHAnsi"/>
          <w:sz w:val="16"/>
          <w:szCs w:val="16"/>
        </w:rPr>
      </w:pPr>
      <w:r w:rsidRPr="0029416F">
        <w:rPr>
          <w:rFonts w:asciiTheme="minorHAnsi" w:hAnsiTheme="minorHAnsi"/>
          <w:sz w:val="16"/>
          <w:szCs w:val="16"/>
        </w:rPr>
        <w:t xml:space="preserve">5. osoby z niepełnosprawnością – osoby niepełnosprawne w rozumieniu ustawy z dnia 27 sierpnia 1997 r. o rehabilitacji zawodowej i społecznej oraz zatrudnianiu osób niepełnosprawnych (Dz. U. z 2011 r. Nr 127, poz. 721, z późn. zm.), a także osoby  z zaburzeniami psychicznymi, w rozumieniu ustawy z dnia 19 sierpnia 1994 r.  o ochronie zdrowia psychicznego (Dz. U. z 2011 r. Nr 231, poz. 1375, z późn. zm.); </w:t>
      </w:r>
    </w:p>
    <w:p w:rsidR="00413D26" w:rsidRPr="0029416F" w:rsidRDefault="00413D26" w:rsidP="00413D26">
      <w:pPr>
        <w:pStyle w:val="Default"/>
        <w:rPr>
          <w:rFonts w:asciiTheme="minorHAnsi" w:hAnsiTheme="minorHAnsi"/>
          <w:sz w:val="16"/>
          <w:szCs w:val="16"/>
        </w:rPr>
      </w:pPr>
      <w:r w:rsidRPr="0029416F">
        <w:rPr>
          <w:rFonts w:asciiTheme="minorHAnsi" w:hAnsiTheme="minorHAnsi"/>
          <w:sz w:val="16"/>
          <w:szCs w:val="16"/>
        </w:rPr>
        <w:t xml:space="preserve">6. rodziny z dzieckiem z niepełnosprawnością, o ile co najmniej jeden z rodziców lub opiekunów nie pracuje ze względu na konieczność sprawowania opieki nad dzieckiem z niepełnosprawnością; </w:t>
      </w:r>
    </w:p>
    <w:p w:rsidR="00413D26" w:rsidRPr="0029416F" w:rsidRDefault="00413D26" w:rsidP="00413D26">
      <w:pPr>
        <w:pStyle w:val="Default"/>
        <w:rPr>
          <w:rFonts w:asciiTheme="minorHAnsi" w:hAnsiTheme="minorHAnsi"/>
          <w:sz w:val="16"/>
          <w:szCs w:val="16"/>
        </w:rPr>
      </w:pPr>
      <w:r w:rsidRPr="0029416F">
        <w:rPr>
          <w:rFonts w:asciiTheme="minorHAnsi" w:hAnsiTheme="minorHAnsi"/>
          <w:sz w:val="16"/>
          <w:szCs w:val="16"/>
        </w:rPr>
        <w:t xml:space="preserve">7.  osoby zakwalifikowane do III profilu pomocy, zgodnie z  ustawą z dnia 20 kwietnia 2004 r. o promocji zatrudnienia i instytucjach rynku pracy (Dz. U. z 2015 r. poz. 149, z późn. zm.); </w:t>
      </w:r>
    </w:p>
    <w:p w:rsidR="00413D26" w:rsidRPr="0029416F" w:rsidRDefault="00413D26" w:rsidP="00413D26">
      <w:pPr>
        <w:pStyle w:val="Default"/>
        <w:rPr>
          <w:rFonts w:asciiTheme="minorHAnsi" w:hAnsiTheme="minorHAnsi"/>
          <w:sz w:val="16"/>
          <w:szCs w:val="16"/>
        </w:rPr>
      </w:pPr>
      <w:r w:rsidRPr="0029416F">
        <w:rPr>
          <w:rFonts w:asciiTheme="minorHAnsi" w:hAnsiTheme="minorHAnsi"/>
          <w:sz w:val="16"/>
          <w:szCs w:val="16"/>
        </w:rPr>
        <w:t xml:space="preserve">8. osoby niesamodzielne; </w:t>
      </w:r>
    </w:p>
    <w:p w:rsidR="00413D26" w:rsidRPr="0029416F" w:rsidRDefault="00413D26" w:rsidP="00413D26">
      <w:pPr>
        <w:pStyle w:val="Default"/>
        <w:rPr>
          <w:rFonts w:asciiTheme="minorHAnsi" w:hAnsiTheme="minorHAnsi"/>
          <w:sz w:val="16"/>
          <w:szCs w:val="16"/>
        </w:rPr>
      </w:pPr>
      <w:r w:rsidRPr="0029416F">
        <w:rPr>
          <w:rFonts w:asciiTheme="minorHAnsi" w:hAnsiTheme="minorHAnsi"/>
          <w:sz w:val="16"/>
          <w:szCs w:val="16"/>
        </w:rPr>
        <w:t xml:space="preserve">9.  osoby bezdomne lub dotknięte wykluczeniem z dostępu do mieszkań w rozumieniu Wytycznych Ministra Infrastruktury i Rozwoju w zakresie monitorowania postępu rzeczowego i realizacji programów operacyjnych na lata 2014-2020; </w:t>
      </w:r>
    </w:p>
    <w:p w:rsidR="00413D26" w:rsidRPr="0029416F" w:rsidRDefault="00413D26" w:rsidP="00413D26">
      <w:pPr>
        <w:pStyle w:val="Default"/>
        <w:rPr>
          <w:rFonts w:asciiTheme="minorHAnsi" w:hAnsiTheme="minorHAnsi"/>
          <w:sz w:val="16"/>
          <w:szCs w:val="16"/>
        </w:rPr>
      </w:pPr>
      <w:r w:rsidRPr="0029416F">
        <w:rPr>
          <w:rFonts w:asciiTheme="minorHAnsi" w:hAnsiTheme="minorHAnsi"/>
          <w:sz w:val="16"/>
          <w:szCs w:val="16"/>
        </w:rPr>
        <w:t xml:space="preserve">10. osoby odbywające kary pozbawienia wolności; </w:t>
      </w:r>
    </w:p>
    <w:p w:rsidR="00413D26" w:rsidRPr="0029416F" w:rsidRDefault="00413D26" w:rsidP="0029416F">
      <w:pPr>
        <w:pStyle w:val="Default"/>
        <w:rPr>
          <w:rFonts w:asciiTheme="minorHAnsi" w:hAnsiTheme="minorHAnsi"/>
          <w:sz w:val="18"/>
          <w:szCs w:val="18"/>
        </w:rPr>
      </w:pPr>
      <w:r w:rsidRPr="0029416F">
        <w:rPr>
          <w:rFonts w:asciiTheme="minorHAnsi" w:hAnsiTheme="minorHAnsi"/>
          <w:sz w:val="16"/>
          <w:szCs w:val="16"/>
        </w:rPr>
        <w:t>11.  osoby korzystające z PO PŻ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62" w:rsidRDefault="00BA1862">
    <w:pPr>
      <w:pStyle w:val="Nagwek"/>
      <w:rPr>
        <w:b/>
        <w:noProof/>
        <w:lang w:eastAsia="pl-PL"/>
      </w:rPr>
    </w:pPr>
    <w:r>
      <w:rPr>
        <w:b/>
        <w:noProof/>
        <w:lang w:eastAsia="pl-PL"/>
      </w:rPr>
      <w:drawing>
        <wp:inline distT="0" distB="0" distL="0" distR="0" wp14:anchorId="22B3A8CB" wp14:editId="615F3D40">
          <wp:extent cx="5760720" cy="437515"/>
          <wp:effectExtent l="0" t="0" r="0" b="63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1862" w:rsidRDefault="00BA1862" w:rsidP="00BA1862">
    <w:pPr>
      <w:spacing w:after="0" w:line="240" w:lineRule="auto"/>
      <w:jc w:val="center"/>
      <w:rPr>
        <w:rFonts w:asciiTheme="minorHAnsi" w:hAnsiTheme="minorHAnsi"/>
        <w:sz w:val="20"/>
        <w:szCs w:val="20"/>
      </w:rPr>
    </w:pPr>
  </w:p>
  <w:p w:rsidR="00BA1862" w:rsidRDefault="00BA1862" w:rsidP="00BA1862">
    <w:pPr>
      <w:spacing w:after="0" w:line="240" w:lineRule="auto"/>
      <w:jc w:val="center"/>
      <w:rPr>
        <w:rFonts w:asciiTheme="minorHAnsi" w:hAnsiTheme="minorHAnsi"/>
        <w:sz w:val="20"/>
        <w:szCs w:val="20"/>
      </w:rPr>
    </w:pPr>
  </w:p>
  <w:p w:rsidR="00BA1862" w:rsidRPr="00D42A33" w:rsidRDefault="00BA1862" w:rsidP="00BA1862">
    <w:pPr>
      <w:spacing w:after="0" w:line="240" w:lineRule="auto"/>
      <w:jc w:val="center"/>
      <w:rPr>
        <w:rFonts w:asciiTheme="minorHAnsi" w:hAnsiTheme="minorHAnsi"/>
        <w:sz w:val="20"/>
        <w:szCs w:val="20"/>
      </w:rPr>
    </w:pPr>
    <w:r w:rsidRPr="00D42A33">
      <w:rPr>
        <w:rFonts w:asciiTheme="minorHAnsi" w:hAnsiTheme="minorHAnsi"/>
        <w:sz w:val="20"/>
        <w:szCs w:val="20"/>
      </w:rPr>
      <w:t xml:space="preserve">Projekt </w:t>
    </w:r>
    <w:r w:rsidRPr="00D42A33">
      <w:rPr>
        <w:rFonts w:asciiTheme="minorHAnsi" w:hAnsiTheme="minorHAnsi"/>
        <w:b/>
        <w:sz w:val="20"/>
        <w:szCs w:val="20"/>
      </w:rPr>
      <w:t>„</w:t>
    </w:r>
    <w:r w:rsidRPr="005927ED">
      <w:rPr>
        <w:rFonts w:asciiTheme="minorHAnsi" w:hAnsiTheme="minorHAnsi"/>
        <w:b/>
        <w:sz w:val="20"/>
        <w:szCs w:val="20"/>
      </w:rPr>
      <w:t>Równe</w:t>
    </w:r>
    <w:r w:rsidRPr="00D42A33">
      <w:rPr>
        <w:rFonts w:asciiTheme="minorHAnsi" w:hAnsiTheme="minorHAnsi"/>
        <w:b/>
        <w:sz w:val="20"/>
        <w:szCs w:val="20"/>
      </w:rPr>
      <w:t xml:space="preserve"> szanse”</w:t>
    </w:r>
    <w:r w:rsidRPr="00D42A33">
      <w:rPr>
        <w:rFonts w:asciiTheme="minorHAnsi" w:hAnsiTheme="minorHAnsi"/>
        <w:sz w:val="20"/>
        <w:szCs w:val="20"/>
      </w:rPr>
      <w:t xml:space="preserve"> współfinansowany ze środków </w:t>
    </w:r>
    <w:r>
      <w:rPr>
        <w:rFonts w:asciiTheme="minorHAnsi" w:hAnsiTheme="minorHAnsi"/>
        <w:sz w:val="20"/>
        <w:szCs w:val="20"/>
      </w:rPr>
      <w:t>Europejskiego Funduszu Społecznego</w:t>
    </w:r>
  </w:p>
  <w:p w:rsidR="00BA1862" w:rsidRPr="00D42A33" w:rsidRDefault="00BA1862" w:rsidP="00BA1862">
    <w:pPr>
      <w:spacing w:after="0" w:line="240" w:lineRule="auto"/>
      <w:jc w:val="center"/>
      <w:rPr>
        <w:rFonts w:asciiTheme="minorHAnsi" w:hAnsiTheme="minorHAnsi"/>
        <w:sz w:val="20"/>
        <w:szCs w:val="20"/>
      </w:rPr>
    </w:pPr>
    <w:r w:rsidRPr="00D42A33">
      <w:rPr>
        <w:rFonts w:asciiTheme="minorHAnsi" w:hAnsiTheme="minorHAnsi"/>
        <w:sz w:val="20"/>
        <w:szCs w:val="20"/>
      </w:rPr>
      <w:t xml:space="preserve"> w ramach Regionalnego Programu Operacyjnego Województwa Łódzkiego na lata 2014-2020</w:t>
    </w:r>
  </w:p>
  <w:p w:rsidR="00BA1862" w:rsidRDefault="00BA18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3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>
    <w:nsid w:val="03342143"/>
    <w:multiLevelType w:val="hybridMultilevel"/>
    <w:tmpl w:val="BCA6A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3674122"/>
    <w:multiLevelType w:val="hybridMultilevel"/>
    <w:tmpl w:val="16E6B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7E02ED"/>
    <w:multiLevelType w:val="hybridMultilevel"/>
    <w:tmpl w:val="D3B2E7AC"/>
    <w:lvl w:ilvl="0" w:tplc="383CC7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5B5F66"/>
    <w:multiLevelType w:val="hybridMultilevel"/>
    <w:tmpl w:val="72E2D890"/>
    <w:lvl w:ilvl="0" w:tplc="815AEB4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CCC8D20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587496"/>
    <w:multiLevelType w:val="hybridMultilevel"/>
    <w:tmpl w:val="E5D24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0A7097"/>
    <w:multiLevelType w:val="hybridMultilevel"/>
    <w:tmpl w:val="F58CC312"/>
    <w:lvl w:ilvl="0" w:tplc="FBC093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1B46553"/>
    <w:multiLevelType w:val="hybridMultilevel"/>
    <w:tmpl w:val="A454A0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F85C2F"/>
    <w:multiLevelType w:val="hybridMultilevel"/>
    <w:tmpl w:val="2928375A"/>
    <w:lvl w:ilvl="0" w:tplc="D5B664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16EA4E51"/>
    <w:multiLevelType w:val="hybridMultilevel"/>
    <w:tmpl w:val="820A2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8B1FF1"/>
    <w:multiLevelType w:val="hybridMultilevel"/>
    <w:tmpl w:val="5E00B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770E1B"/>
    <w:multiLevelType w:val="hybridMultilevel"/>
    <w:tmpl w:val="91145230"/>
    <w:lvl w:ilvl="0" w:tplc="383CC7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C85F53"/>
    <w:multiLevelType w:val="multilevel"/>
    <w:tmpl w:val="98F2FF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6873ED9"/>
    <w:multiLevelType w:val="hybridMultilevel"/>
    <w:tmpl w:val="A7E68E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268E3D5D"/>
    <w:multiLevelType w:val="hybridMultilevel"/>
    <w:tmpl w:val="0DBC28F4"/>
    <w:lvl w:ilvl="0" w:tplc="FB80E3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606437F0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>
    <w:nsid w:val="26D561B6"/>
    <w:multiLevelType w:val="hybridMultilevel"/>
    <w:tmpl w:val="190C6150"/>
    <w:lvl w:ilvl="0" w:tplc="5F72F2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0C2045"/>
    <w:multiLevelType w:val="hybridMultilevel"/>
    <w:tmpl w:val="190C6150"/>
    <w:lvl w:ilvl="0" w:tplc="5F72F2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3F3A27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5F14BB"/>
    <w:multiLevelType w:val="hybridMultilevel"/>
    <w:tmpl w:val="59CC63F6"/>
    <w:lvl w:ilvl="0" w:tplc="B6C2D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EDA233D"/>
    <w:multiLevelType w:val="multilevel"/>
    <w:tmpl w:val="A0C06B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34224A94"/>
    <w:multiLevelType w:val="multilevel"/>
    <w:tmpl w:val="A0C06B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347A5C6F"/>
    <w:multiLevelType w:val="hybridMultilevel"/>
    <w:tmpl w:val="B568F2A8"/>
    <w:lvl w:ilvl="0" w:tplc="0415000F">
      <w:start w:val="1"/>
      <w:numFmt w:val="decimal"/>
      <w:lvlText w:val="%1."/>
      <w:lvlJc w:val="left"/>
      <w:pPr>
        <w:ind w:left="756" w:hanging="360"/>
      </w:p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6">
    <w:nsid w:val="37980BE3"/>
    <w:multiLevelType w:val="multilevel"/>
    <w:tmpl w:val="A0C06B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381128B7"/>
    <w:multiLevelType w:val="hybridMultilevel"/>
    <w:tmpl w:val="5F907CA4"/>
    <w:lvl w:ilvl="0" w:tplc="406A99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2652AB"/>
    <w:multiLevelType w:val="hybridMultilevel"/>
    <w:tmpl w:val="820A2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436953"/>
    <w:multiLevelType w:val="hybridMultilevel"/>
    <w:tmpl w:val="C82846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A45548"/>
    <w:multiLevelType w:val="hybridMultilevel"/>
    <w:tmpl w:val="5F907CA4"/>
    <w:lvl w:ilvl="0" w:tplc="406A99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595680"/>
    <w:multiLevelType w:val="hybridMultilevel"/>
    <w:tmpl w:val="BCA6A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D0D31A4"/>
    <w:multiLevelType w:val="hybridMultilevel"/>
    <w:tmpl w:val="5E00B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916708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D62391"/>
    <w:multiLevelType w:val="hybridMultilevel"/>
    <w:tmpl w:val="72E2D890"/>
    <w:lvl w:ilvl="0" w:tplc="815AEB4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CCC8D20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9F554F6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307E3F"/>
    <w:multiLevelType w:val="hybridMultilevel"/>
    <w:tmpl w:val="0C2E7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8D0607"/>
    <w:multiLevelType w:val="hybridMultilevel"/>
    <w:tmpl w:val="DF869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400AE3"/>
    <w:multiLevelType w:val="hybridMultilevel"/>
    <w:tmpl w:val="508A5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446C71"/>
    <w:multiLevelType w:val="hybridMultilevel"/>
    <w:tmpl w:val="C1CE8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C84339"/>
    <w:multiLevelType w:val="hybridMultilevel"/>
    <w:tmpl w:val="16E6B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A9531B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7E58EE"/>
    <w:multiLevelType w:val="hybridMultilevel"/>
    <w:tmpl w:val="BCA6A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C204E43"/>
    <w:multiLevelType w:val="hybridMultilevel"/>
    <w:tmpl w:val="F58CC312"/>
    <w:lvl w:ilvl="0" w:tplc="FBC093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5">
    <w:nsid w:val="76B84457"/>
    <w:multiLevelType w:val="hybridMultilevel"/>
    <w:tmpl w:val="FADC8C2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BD31D9C"/>
    <w:multiLevelType w:val="hybridMultilevel"/>
    <w:tmpl w:val="0C2E7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16"/>
  </w:num>
  <w:num w:numId="4">
    <w:abstractNumId w:val="33"/>
  </w:num>
  <w:num w:numId="5">
    <w:abstractNumId w:val="41"/>
  </w:num>
  <w:num w:numId="6">
    <w:abstractNumId w:val="40"/>
  </w:num>
  <w:num w:numId="7">
    <w:abstractNumId w:val="6"/>
  </w:num>
  <w:num w:numId="8">
    <w:abstractNumId w:val="13"/>
  </w:num>
  <w:num w:numId="9">
    <w:abstractNumId w:val="28"/>
  </w:num>
  <w:num w:numId="10">
    <w:abstractNumId w:val="21"/>
  </w:num>
  <w:num w:numId="11">
    <w:abstractNumId w:val="20"/>
  </w:num>
  <w:num w:numId="12">
    <w:abstractNumId w:val="27"/>
  </w:num>
  <w:num w:numId="13">
    <w:abstractNumId w:val="42"/>
  </w:num>
  <w:num w:numId="14">
    <w:abstractNumId w:val="18"/>
  </w:num>
  <w:num w:numId="15">
    <w:abstractNumId w:val="36"/>
  </w:num>
  <w:num w:numId="16">
    <w:abstractNumId w:val="22"/>
  </w:num>
  <w:num w:numId="17">
    <w:abstractNumId w:val="10"/>
  </w:num>
  <w:num w:numId="18">
    <w:abstractNumId w:val="32"/>
  </w:num>
  <w:num w:numId="19">
    <w:abstractNumId w:val="34"/>
  </w:num>
  <w:num w:numId="20">
    <w:abstractNumId w:val="23"/>
  </w:num>
  <w:num w:numId="21">
    <w:abstractNumId w:val="35"/>
  </w:num>
  <w:num w:numId="22">
    <w:abstractNumId w:val="24"/>
  </w:num>
  <w:num w:numId="23">
    <w:abstractNumId w:val="5"/>
  </w:num>
  <w:num w:numId="24">
    <w:abstractNumId w:val="31"/>
  </w:num>
  <w:num w:numId="25">
    <w:abstractNumId w:val="30"/>
  </w:num>
  <w:num w:numId="26">
    <w:abstractNumId w:val="19"/>
  </w:num>
  <w:num w:numId="27">
    <w:abstractNumId w:val="25"/>
  </w:num>
  <w:num w:numId="28">
    <w:abstractNumId w:val="43"/>
  </w:num>
  <w:num w:numId="29">
    <w:abstractNumId w:val="46"/>
  </w:num>
  <w:num w:numId="30">
    <w:abstractNumId w:val="8"/>
  </w:num>
  <w:num w:numId="31">
    <w:abstractNumId w:val="14"/>
  </w:num>
  <w:num w:numId="32">
    <w:abstractNumId w:val="45"/>
  </w:num>
  <w:num w:numId="33">
    <w:abstractNumId w:val="12"/>
  </w:num>
  <w:num w:numId="34">
    <w:abstractNumId w:val="9"/>
  </w:num>
  <w:num w:numId="35">
    <w:abstractNumId w:val="39"/>
  </w:num>
  <w:num w:numId="36">
    <w:abstractNumId w:val="29"/>
  </w:num>
  <w:num w:numId="37">
    <w:abstractNumId w:val="15"/>
  </w:num>
  <w:num w:numId="38">
    <w:abstractNumId w:val="7"/>
  </w:num>
  <w:num w:numId="39">
    <w:abstractNumId w:val="37"/>
  </w:num>
  <w:num w:numId="40">
    <w:abstractNumId w:val="38"/>
  </w:num>
  <w:num w:numId="41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F80"/>
    <w:rsid w:val="00010DC4"/>
    <w:rsid w:val="000111DD"/>
    <w:rsid w:val="00012ED6"/>
    <w:rsid w:val="00021E3B"/>
    <w:rsid w:val="00024DEF"/>
    <w:rsid w:val="00030F2C"/>
    <w:rsid w:val="00031355"/>
    <w:rsid w:val="00031EF6"/>
    <w:rsid w:val="00050225"/>
    <w:rsid w:val="000632E2"/>
    <w:rsid w:val="00063789"/>
    <w:rsid w:val="000663CB"/>
    <w:rsid w:val="00091EBE"/>
    <w:rsid w:val="00093FFE"/>
    <w:rsid w:val="000D1680"/>
    <w:rsid w:val="000F0980"/>
    <w:rsid w:val="001003D9"/>
    <w:rsid w:val="0010707F"/>
    <w:rsid w:val="00116417"/>
    <w:rsid w:val="001273BA"/>
    <w:rsid w:val="00135055"/>
    <w:rsid w:val="00157787"/>
    <w:rsid w:val="00183661"/>
    <w:rsid w:val="00194694"/>
    <w:rsid w:val="001C5870"/>
    <w:rsid w:val="001D60B7"/>
    <w:rsid w:val="00212256"/>
    <w:rsid w:val="002166D0"/>
    <w:rsid w:val="00227D69"/>
    <w:rsid w:val="00252FFA"/>
    <w:rsid w:val="00254A93"/>
    <w:rsid w:val="00260509"/>
    <w:rsid w:val="00262F84"/>
    <w:rsid w:val="002714D7"/>
    <w:rsid w:val="00283D18"/>
    <w:rsid w:val="0029416F"/>
    <w:rsid w:val="002961CB"/>
    <w:rsid w:val="0029773A"/>
    <w:rsid w:val="002A40F9"/>
    <w:rsid w:val="002B1EE0"/>
    <w:rsid w:val="002B3140"/>
    <w:rsid w:val="002D1CF9"/>
    <w:rsid w:val="002E2A57"/>
    <w:rsid w:val="002F5A64"/>
    <w:rsid w:val="003000EF"/>
    <w:rsid w:val="00305857"/>
    <w:rsid w:val="00316BA3"/>
    <w:rsid w:val="00326BA4"/>
    <w:rsid w:val="00326C51"/>
    <w:rsid w:val="00330E5D"/>
    <w:rsid w:val="0035106C"/>
    <w:rsid w:val="00362B63"/>
    <w:rsid w:val="003742B9"/>
    <w:rsid w:val="003C4C43"/>
    <w:rsid w:val="003D1FF4"/>
    <w:rsid w:val="003D2C75"/>
    <w:rsid w:val="003D6B36"/>
    <w:rsid w:val="003E0ECB"/>
    <w:rsid w:val="003E12BE"/>
    <w:rsid w:val="00405F35"/>
    <w:rsid w:val="00406AAE"/>
    <w:rsid w:val="00413D26"/>
    <w:rsid w:val="0043206E"/>
    <w:rsid w:val="00443CC8"/>
    <w:rsid w:val="004642C5"/>
    <w:rsid w:val="004767F7"/>
    <w:rsid w:val="004872F0"/>
    <w:rsid w:val="004A4E2E"/>
    <w:rsid w:val="004B041D"/>
    <w:rsid w:val="004C12DA"/>
    <w:rsid w:val="004E3B2C"/>
    <w:rsid w:val="004E731C"/>
    <w:rsid w:val="004F1211"/>
    <w:rsid w:val="004F704A"/>
    <w:rsid w:val="004F7707"/>
    <w:rsid w:val="005040DB"/>
    <w:rsid w:val="00514136"/>
    <w:rsid w:val="005163DA"/>
    <w:rsid w:val="00522AA2"/>
    <w:rsid w:val="005460AE"/>
    <w:rsid w:val="00550D00"/>
    <w:rsid w:val="005549C2"/>
    <w:rsid w:val="00565000"/>
    <w:rsid w:val="00565A92"/>
    <w:rsid w:val="0058422A"/>
    <w:rsid w:val="005844F1"/>
    <w:rsid w:val="005927ED"/>
    <w:rsid w:val="005C1BCC"/>
    <w:rsid w:val="005F5881"/>
    <w:rsid w:val="00604D9C"/>
    <w:rsid w:val="006168CD"/>
    <w:rsid w:val="00632CFA"/>
    <w:rsid w:val="006347EB"/>
    <w:rsid w:val="00663392"/>
    <w:rsid w:val="00670EFC"/>
    <w:rsid w:val="00686394"/>
    <w:rsid w:val="006949BF"/>
    <w:rsid w:val="00697A0E"/>
    <w:rsid w:val="006A4EEB"/>
    <w:rsid w:val="006C2728"/>
    <w:rsid w:val="006E6E30"/>
    <w:rsid w:val="006E7EEC"/>
    <w:rsid w:val="00701F65"/>
    <w:rsid w:val="007103A1"/>
    <w:rsid w:val="00723837"/>
    <w:rsid w:val="00744BBE"/>
    <w:rsid w:val="00760183"/>
    <w:rsid w:val="0076275D"/>
    <w:rsid w:val="007638A8"/>
    <w:rsid w:val="00765B1F"/>
    <w:rsid w:val="0076795F"/>
    <w:rsid w:val="00794FF4"/>
    <w:rsid w:val="007975B5"/>
    <w:rsid w:val="007A112B"/>
    <w:rsid w:val="007A20A6"/>
    <w:rsid w:val="007A6144"/>
    <w:rsid w:val="007C7266"/>
    <w:rsid w:val="007E5998"/>
    <w:rsid w:val="00803385"/>
    <w:rsid w:val="00813BA1"/>
    <w:rsid w:val="008201B0"/>
    <w:rsid w:val="008260CD"/>
    <w:rsid w:val="00832543"/>
    <w:rsid w:val="00832F1D"/>
    <w:rsid w:val="008342B8"/>
    <w:rsid w:val="00846388"/>
    <w:rsid w:val="00860DCD"/>
    <w:rsid w:val="008877CE"/>
    <w:rsid w:val="008A3553"/>
    <w:rsid w:val="008A39C4"/>
    <w:rsid w:val="008A4985"/>
    <w:rsid w:val="008B697A"/>
    <w:rsid w:val="008C40A6"/>
    <w:rsid w:val="008D1D38"/>
    <w:rsid w:val="00915209"/>
    <w:rsid w:val="009258F3"/>
    <w:rsid w:val="0093028A"/>
    <w:rsid w:val="00937D1F"/>
    <w:rsid w:val="00973436"/>
    <w:rsid w:val="009A733E"/>
    <w:rsid w:val="009C02BC"/>
    <w:rsid w:val="009C4010"/>
    <w:rsid w:val="009E001F"/>
    <w:rsid w:val="009E3F92"/>
    <w:rsid w:val="00A008BE"/>
    <w:rsid w:val="00A02D9D"/>
    <w:rsid w:val="00A226A7"/>
    <w:rsid w:val="00A44EAA"/>
    <w:rsid w:val="00A54A4A"/>
    <w:rsid w:val="00A80F80"/>
    <w:rsid w:val="00A8605D"/>
    <w:rsid w:val="00AA0744"/>
    <w:rsid w:val="00AA55B9"/>
    <w:rsid w:val="00AD4686"/>
    <w:rsid w:val="00AD67B8"/>
    <w:rsid w:val="00B16298"/>
    <w:rsid w:val="00B173DE"/>
    <w:rsid w:val="00B250A1"/>
    <w:rsid w:val="00B31FCF"/>
    <w:rsid w:val="00B3425A"/>
    <w:rsid w:val="00B40588"/>
    <w:rsid w:val="00B418BE"/>
    <w:rsid w:val="00B5526B"/>
    <w:rsid w:val="00B914BB"/>
    <w:rsid w:val="00B91ADC"/>
    <w:rsid w:val="00B9732D"/>
    <w:rsid w:val="00BA1862"/>
    <w:rsid w:val="00BC12F7"/>
    <w:rsid w:val="00BC75F4"/>
    <w:rsid w:val="00BE1C23"/>
    <w:rsid w:val="00BE2CFD"/>
    <w:rsid w:val="00BF3304"/>
    <w:rsid w:val="00BF613E"/>
    <w:rsid w:val="00BF7905"/>
    <w:rsid w:val="00C1159A"/>
    <w:rsid w:val="00C424E4"/>
    <w:rsid w:val="00C500BF"/>
    <w:rsid w:val="00C641C9"/>
    <w:rsid w:val="00C64E8A"/>
    <w:rsid w:val="00C840AF"/>
    <w:rsid w:val="00C93F20"/>
    <w:rsid w:val="00CA3D1D"/>
    <w:rsid w:val="00CB56F4"/>
    <w:rsid w:val="00CD36C6"/>
    <w:rsid w:val="00CD5690"/>
    <w:rsid w:val="00CE338B"/>
    <w:rsid w:val="00CF7922"/>
    <w:rsid w:val="00CF7963"/>
    <w:rsid w:val="00D16E7A"/>
    <w:rsid w:val="00D1722D"/>
    <w:rsid w:val="00D3755F"/>
    <w:rsid w:val="00D42A33"/>
    <w:rsid w:val="00D54B7B"/>
    <w:rsid w:val="00D55E89"/>
    <w:rsid w:val="00D6389E"/>
    <w:rsid w:val="00D93AC9"/>
    <w:rsid w:val="00DA1795"/>
    <w:rsid w:val="00DF16B7"/>
    <w:rsid w:val="00DF6CF9"/>
    <w:rsid w:val="00DF78DA"/>
    <w:rsid w:val="00E15D8B"/>
    <w:rsid w:val="00E228C1"/>
    <w:rsid w:val="00E55F88"/>
    <w:rsid w:val="00E677D0"/>
    <w:rsid w:val="00E7763E"/>
    <w:rsid w:val="00EB0C9E"/>
    <w:rsid w:val="00EC11A5"/>
    <w:rsid w:val="00EC4AD0"/>
    <w:rsid w:val="00ED426F"/>
    <w:rsid w:val="00F04BDF"/>
    <w:rsid w:val="00F05341"/>
    <w:rsid w:val="00F119EA"/>
    <w:rsid w:val="00F213A1"/>
    <w:rsid w:val="00F245D6"/>
    <w:rsid w:val="00F259F7"/>
    <w:rsid w:val="00F276E9"/>
    <w:rsid w:val="00F31CA2"/>
    <w:rsid w:val="00F358B3"/>
    <w:rsid w:val="00F36858"/>
    <w:rsid w:val="00F7023F"/>
    <w:rsid w:val="00F9012F"/>
    <w:rsid w:val="00FA5476"/>
    <w:rsid w:val="00FA5970"/>
    <w:rsid w:val="00FD41CC"/>
    <w:rsid w:val="00FE7013"/>
    <w:rsid w:val="00FF610D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509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sid w:val="00A54A4A"/>
    <w:rPr>
      <w:vertAlign w:val="superscript"/>
    </w:rPr>
  </w:style>
  <w:style w:type="character" w:customStyle="1" w:styleId="Odwoanieprzypisudolnego1">
    <w:name w:val="Odwołanie przypisu dolnego1"/>
    <w:uiPriority w:val="99"/>
    <w:rsid w:val="00A54A4A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A54A4A"/>
    <w:pPr>
      <w:tabs>
        <w:tab w:val="left" w:pos="900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A54A4A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A54A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A54A4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54A4A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locked/>
    <w:rsid w:val="00A54A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A54A4A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4F1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245D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3A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A33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A33"/>
    <w:rPr>
      <w:rFonts w:ascii="Calibri" w:eastAsia="Times New Roman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93028A"/>
    <w:rPr>
      <w:color w:val="0563C1" w:themeColor="hyperlink"/>
      <w:u w:val="single"/>
    </w:rPr>
  </w:style>
  <w:style w:type="paragraph" w:styleId="Mapadokumentu">
    <w:name w:val="Document Map"/>
    <w:basedOn w:val="Normalny"/>
    <w:link w:val="MapadokumentuZnak"/>
    <w:semiHidden/>
    <w:rsid w:val="002F5A64"/>
    <w:pPr>
      <w:shd w:val="clear" w:color="auto" w:fill="000080"/>
      <w:suppressAutoHyphens w:val="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MapadokumentuZnak">
    <w:name w:val="Mapa dokumentu Znak"/>
    <w:basedOn w:val="Domylnaczcionkaakapitu"/>
    <w:link w:val="Mapadokumentu"/>
    <w:semiHidden/>
    <w:rsid w:val="002F5A64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Default">
    <w:name w:val="Default"/>
    <w:rsid w:val="00F358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0E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0E5D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0E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509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sid w:val="00A54A4A"/>
    <w:rPr>
      <w:vertAlign w:val="superscript"/>
    </w:rPr>
  </w:style>
  <w:style w:type="character" w:customStyle="1" w:styleId="Odwoanieprzypisudolnego1">
    <w:name w:val="Odwołanie przypisu dolnego1"/>
    <w:uiPriority w:val="99"/>
    <w:rsid w:val="00A54A4A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A54A4A"/>
    <w:pPr>
      <w:tabs>
        <w:tab w:val="left" w:pos="900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A54A4A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A54A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A54A4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54A4A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locked/>
    <w:rsid w:val="00A54A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A54A4A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4F1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245D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3A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A33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A33"/>
    <w:rPr>
      <w:rFonts w:ascii="Calibri" w:eastAsia="Times New Roman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93028A"/>
    <w:rPr>
      <w:color w:val="0563C1" w:themeColor="hyperlink"/>
      <w:u w:val="single"/>
    </w:rPr>
  </w:style>
  <w:style w:type="paragraph" w:styleId="Mapadokumentu">
    <w:name w:val="Document Map"/>
    <w:basedOn w:val="Normalny"/>
    <w:link w:val="MapadokumentuZnak"/>
    <w:semiHidden/>
    <w:rsid w:val="002F5A64"/>
    <w:pPr>
      <w:shd w:val="clear" w:color="auto" w:fill="000080"/>
      <w:suppressAutoHyphens w:val="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MapadokumentuZnak">
    <w:name w:val="Mapa dokumentu Znak"/>
    <w:basedOn w:val="Domylnaczcionkaakapitu"/>
    <w:link w:val="Mapadokumentu"/>
    <w:semiHidden/>
    <w:rsid w:val="002F5A64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Default">
    <w:name w:val="Default"/>
    <w:rsid w:val="00F358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0E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0E5D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0E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E498A-27EE-4796-AF0F-57B610C2A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ŁOM Łódź</dc:creator>
  <cp:lastModifiedBy>--</cp:lastModifiedBy>
  <cp:revision>2</cp:revision>
  <dcterms:created xsi:type="dcterms:W3CDTF">2016-04-28T16:56:00Z</dcterms:created>
  <dcterms:modified xsi:type="dcterms:W3CDTF">2016-04-28T16:56:00Z</dcterms:modified>
</cp:coreProperties>
</file>