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C1" w:rsidRPr="00CD36C6" w:rsidRDefault="00E228C1" w:rsidP="00E228C1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Załącznik nr 1</w:t>
      </w:r>
      <w:r w:rsidRPr="00CD36C6">
        <w:rPr>
          <w:rFonts w:asciiTheme="minorHAnsi" w:eastAsia="Calibri" w:hAnsiTheme="minorHAnsi" w:cs="Times New Roman"/>
          <w:bCs/>
          <w:kern w:val="32"/>
          <w:sz w:val="20"/>
          <w:szCs w:val="20"/>
          <w:lang w:eastAsia="en-US"/>
        </w:rPr>
        <w:t xml:space="preserve"> </w:t>
      </w:r>
      <w:r w:rsidR="004767F7" w:rsidRPr="00CD36C6">
        <w:rPr>
          <w:rFonts w:asciiTheme="minorHAnsi" w:eastAsia="Calibri" w:hAnsiTheme="minorHAnsi" w:cs="Times New Roman"/>
          <w:bCs/>
          <w:kern w:val="32"/>
          <w:sz w:val="20"/>
          <w:szCs w:val="20"/>
          <w:lang w:eastAsia="en-US"/>
        </w:rPr>
        <w:t>formularz ofertowy</w:t>
      </w:r>
      <w:r w:rsidRPr="00CD36C6">
        <w:rPr>
          <w:rFonts w:asciiTheme="minorHAnsi" w:eastAsia="Calibri" w:hAnsiTheme="minorHAnsi" w:cs="Times New Roman"/>
          <w:bCs/>
          <w:kern w:val="32"/>
          <w:sz w:val="20"/>
          <w:szCs w:val="20"/>
          <w:lang w:eastAsia="en-US"/>
        </w:rPr>
        <w:t xml:space="preserve"> </w:t>
      </w:r>
      <w:r w:rsidRPr="00CD36C6">
        <w:rPr>
          <w:rFonts w:asciiTheme="minorHAnsi" w:eastAsia="Calibri" w:hAnsiTheme="minorHAnsi" w:cs="Times New Roman"/>
          <w:sz w:val="20"/>
          <w:szCs w:val="20"/>
          <w:lang w:eastAsia="en-US"/>
        </w:rPr>
        <w:t>dotyczący wykonania zlecenia na stanowisko zastępcy koordynatora oraz specjalisty ds. finansowych SL 2014 w ramach projektu „Równe szanse”. Projekt współfinansowany ze środków Europejskiego Funduszu Społecznego  w ramach Regionalnego Programu Operacyjnego na lata 2014-2020</w:t>
      </w:r>
    </w:p>
    <w:p w:rsidR="00E228C1" w:rsidRPr="00CD36C6" w:rsidRDefault="00E228C1" w:rsidP="00E228C1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ind w:left="3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CD36C6" w:rsidRDefault="00E228C1" w:rsidP="00E228C1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(data wpływu oferty i podpis osoby prowadzącej sprawę)</w:t>
      </w:r>
    </w:p>
    <w:p w:rsidR="00E228C1" w:rsidRPr="00AB3AFC" w:rsidRDefault="00E228C1" w:rsidP="00AB3AFC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………………………………………………………………………………………..</w:t>
      </w:r>
    </w:p>
    <w:p w:rsidR="004767F7" w:rsidRPr="00CD36C6" w:rsidRDefault="004767F7" w:rsidP="004767F7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Miejsko-Gminny Ośrodek Pomocy Społecznej ,</w:t>
      </w:r>
    </w:p>
    <w:p w:rsidR="004767F7" w:rsidRPr="00CD36C6" w:rsidRDefault="004767F7" w:rsidP="004767F7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ul Mickiewicza 25 96-230</w:t>
      </w:r>
    </w:p>
    <w:p w:rsidR="00E228C1" w:rsidRPr="00E228C1" w:rsidRDefault="004767F7" w:rsidP="00AB3AFC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CD36C6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Biała Rawska, NIP: 835-144-11-65</w:t>
      </w: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E228C1" w:rsidRPr="00AB3AFC" w:rsidRDefault="00E228C1" w:rsidP="00AB3AFC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FORMULARZ OFERTOWY</w:t>
      </w:r>
    </w:p>
    <w:p w:rsid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CE338B" w:rsidRPr="00E228C1" w:rsidRDefault="00CE338B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nazwisko/ Nazwa Oferenta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…………………………………………………………………………………………………………………………...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Dane do kontaktu, telefon, email</w:t>
      </w: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</w:p>
    <w:p w:rsidR="00E228C1" w:rsidRPr="00FF610D" w:rsidRDefault="00E228C1" w:rsidP="00FF610D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 F E R T A</w:t>
      </w:r>
      <w:r w:rsidR="00135055"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 NA ZADANIE 1 </w:t>
      </w:r>
    </w:p>
    <w:p w:rsidR="00E228C1" w:rsidRPr="00FF610D" w:rsidRDefault="00E228C1" w:rsidP="00FF610D">
      <w:pPr>
        <w:suppressAutoHyphens w:val="0"/>
        <w:spacing w:after="0" w:line="240" w:lineRule="auto"/>
        <w:ind w:left="-709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ab/>
      </w:r>
    </w:p>
    <w:p w:rsidR="00E228C1" w:rsidRPr="00FF610D" w:rsidRDefault="00E228C1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Odpowiadając na ogłoszenie o zamówieniu </w:t>
      </w:r>
      <w:r w:rsidR="00CD36C6" w:rsidRPr="00FF610D">
        <w:rPr>
          <w:rFonts w:asciiTheme="minorHAnsi" w:eastAsia="Calibri" w:hAnsiTheme="minorHAnsi" w:cs="Times New Roman"/>
          <w:sz w:val="20"/>
          <w:szCs w:val="20"/>
          <w:lang w:eastAsia="en-US"/>
        </w:rPr>
        <w:t>na wykonanie zlecenia na stanowisku zastępcy koordynatora oraz specjalisty ds. finansowych SL 2014 w ramach projektu „Równe szanse”. Projekt współfinansowany ze środków Europejskiego Funduszu Społecznego  w ramach Regionalnego Programu Operacyjnego na lata 2014-2020</w:t>
      </w:r>
    </w:p>
    <w:p w:rsidR="00E228C1" w:rsidRPr="00FF610D" w:rsidRDefault="00E228C1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</w:p>
    <w:p w:rsidR="00CD36C6" w:rsidRPr="00FF610D" w:rsidRDefault="00E228C1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Oferuję wykonanie zadania </w:t>
      </w:r>
      <w:r w:rsidR="00CD36C6"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nr 1 w łącznej cenie brutto</w:t>
      </w:r>
      <w:r w:rsidR="00FF610D"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 ……………………………</w:t>
      </w:r>
      <w:r w:rsid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………………………..</w:t>
      </w:r>
      <w:r w:rsidR="00FF610D"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</w:t>
      </w:r>
    </w:p>
    <w:p w:rsidR="00E228C1" w:rsidRPr="00FF610D" w:rsidRDefault="00CD36C6" w:rsidP="00FF610D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(słownie…………………………………………………………………………………………………………………………..…………………………….)</w:t>
      </w:r>
    </w:p>
    <w:p w:rsidR="00E228C1" w:rsidRPr="00FF610D" w:rsidRDefault="00E228C1" w:rsidP="00FF610D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CD36C6" w:rsidRPr="00FF610D" w:rsidRDefault="00CD36C6" w:rsidP="00FF610D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FF610D">
        <w:rPr>
          <w:rFonts w:asciiTheme="minorHAnsi" w:hAnsiTheme="minorHAnsi"/>
          <w:b/>
          <w:sz w:val="20"/>
          <w:szCs w:val="20"/>
        </w:rPr>
        <w:t>Oświadczam</w:t>
      </w:r>
      <w:r w:rsidR="00697A0E" w:rsidRPr="00FF610D">
        <w:rPr>
          <w:rFonts w:asciiTheme="minorHAnsi" w:hAnsiTheme="minorHAnsi"/>
          <w:b/>
          <w:sz w:val="20"/>
          <w:szCs w:val="20"/>
        </w:rPr>
        <w:t>,</w:t>
      </w:r>
      <w:r w:rsidRPr="00FF610D">
        <w:rPr>
          <w:rFonts w:asciiTheme="minorHAnsi" w:hAnsiTheme="minorHAnsi"/>
          <w:b/>
          <w:sz w:val="20"/>
          <w:szCs w:val="20"/>
        </w:rPr>
        <w:t xml:space="preserve"> iż posiadam wykształcenie wyższe.</w:t>
      </w:r>
    </w:p>
    <w:p w:rsidR="00CD36C6" w:rsidRPr="00FF610D" w:rsidRDefault="00CD36C6" w:rsidP="00FF610D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FF610D">
        <w:rPr>
          <w:rFonts w:asciiTheme="minorHAnsi" w:hAnsiTheme="minorHAnsi"/>
          <w:b/>
          <w:sz w:val="20"/>
          <w:szCs w:val="20"/>
        </w:rPr>
        <w:t>Oświadczam</w:t>
      </w:r>
      <w:r w:rsidR="00697A0E" w:rsidRPr="00FF610D">
        <w:rPr>
          <w:rFonts w:asciiTheme="minorHAnsi" w:hAnsiTheme="minorHAnsi"/>
          <w:b/>
          <w:sz w:val="20"/>
          <w:szCs w:val="20"/>
        </w:rPr>
        <w:t>,</w:t>
      </w:r>
      <w:r w:rsidRPr="00FF610D">
        <w:rPr>
          <w:rFonts w:asciiTheme="minorHAnsi" w:hAnsiTheme="minorHAnsi"/>
          <w:b/>
          <w:sz w:val="20"/>
          <w:szCs w:val="20"/>
        </w:rPr>
        <w:t xml:space="preserve"> iż posiadam co najmniej 2 letnie doświadczenie w zakresie</w:t>
      </w:r>
      <w:r w:rsidR="00FF610D">
        <w:rPr>
          <w:rFonts w:asciiTheme="minorHAnsi" w:hAnsiTheme="minorHAnsi"/>
          <w:b/>
          <w:sz w:val="20"/>
          <w:szCs w:val="20"/>
        </w:rPr>
        <w:t xml:space="preserve"> projektów współfinansowanych z </w:t>
      </w:r>
      <w:r w:rsidRPr="00FF610D">
        <w:rPr>
          <w:rFonts w:asciiTheme="minorHAnsi" w:hAnsiTheme="minorHAnsi"/>
          <w:b/>
          <w:sz w:val="20"/>
          <w:szCs w:val="20"/>
        </w:rPr>
        <w:t>UE.</w:t>
      </w:r>
    </w:p>
    <w:p w:rsidR="00FF610D" w:rsidRPr="00FF610D" w:rsidRDefault="00FF610D" w:rsidP="00FF610D">
      <w:pPr>
        <w:pStyle w:val="Tekstpodstawowy"/>
        <w:rPr>
          <w:rFonts w:asciiTheme="minorHAnsi" w:hAnsiTheme="minorHAnsi"/>
          <w:sz w:val="20"/>
          <w:szCs w:val="20"/>
        </w:rPr>
      </w:pPr>
    </w:p>
    <w:p w:rsidR="00CD36C6" w:rsidRPr="00FF610D" w:rsidRDefault="00CD36C6" w:rsidP="00FF610D">
      <w:pPr>
        <w:suppressAutoHyphens w:val="0"/>
        <w:spacing w:after="160" w:line="259" w:lineRule="auto"/>
        <w:rPr>
          <w:rFonts w:asciiTheme="minorHAnsi" w:hAnsiTheme="minorHAnsi" w:cs="Times New Roman"/>
          <w:sz w:val="24"/>
          <w:szCs w:val="24"/>
        </w:rPr>
      </w:pPr>
      <w:r w:rsidRPr="00FF610D">
        <w:rPr>
          <w:rFonts w:asciiTheme="minorHAnsi" w:hAnsiTheme="minorHAnsi"/>
          <w:sz w:val="20"/>
          <w:szCs w:val="20"/>
        </w:rPr>
        <w:t>Oświadczam</w:t>
      </w:r>
      <w:r w:rsidR="00697A0E" w:rsidRPr="00FF610D">
        <w:rPr>
          <w:rFonts w:asciiTheme="minorHAnsi" w:hAnsiTheme="minorHAnsi"/>
          <w:sz w:val="20"/>
          <w:szCs w:val="20"/>
        </w:rPr>
        <w:t>,</w:t>
      </w:r>
      <w:r w:rsidRPr="00FF610D">
        <w:rPr>
          <w:rFonts w:asciiTheme="minorHAnsi" w:hAnsiTheme="minorHAnsi"/>
          <w:sz w:val="20"/>
          <w:szCs w:val="20"/>
        </w:rPr>
        <w:t xml:space="preserve"> iż posiadam doświadczenie zawodowe w zakresie:</w:t>
      </w:r>
    </w:p>
    <w:p w:rsidR="00FF610D" w:rsidRPr="00FF610D" w:rsidRDefault="00CD36C6" w:rsidP="00FF610D">
      <w:pPr>
        <w:pStyle w:val="Tekstpodstawowy"/>
        <w:rPr>
          <w:rFonts w:asciiTheme="minorHAnsi" w:hAnsiTheme="minorHAnsi"/>
          <w:b/>
          <w:i/>
          <w:sz w:val="20"/>
          <w:szCs w:val="20"/>
        </w:rPr>
      </w:pPr>
      <w:r w:rsidRPr="00FF610D">
        <w:rPr>
          <w:rFonts w:asciiTheme="minorHAnsi" w:hAnsiTheme="minorHAnsi"/>
          <w:b/>
          <w:i/>
          <w:sz w:val="20"/>
          <w:szCs w:val="20"/>
        </w:rPr>
        <w:t xml:space="preserve">( proszę zaznaczyć jeśli dotyczy) </w:t>
      </w:r>
    </w:p>
    <w:p w:rsidR="00FF610D" w:rsidRPr="00FF610D" w:rsidRDefault="00FF610D" w:rsidP="00FF610D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>□  Posiadam wykształcenie wyższe o kierunku administracja publiczna</w:t>
      </w:r>
    </w:p>
    <w:p w:rsidR="00CD36C6" w:rsidRPr="00FF610D" w:rsidRDefault="00CD36C6" w:rsidP="00FF610D">
      <w:pPr>
        <w:pStyle w:val="Tekstpodstawowy"/>
        <w:ind w:left="284" w:hanging="284"/>
        <w:rPr>
          <w:rFonts w:asciiTheme="minorHAnsi" w:hAnsiTheme="minorHAnsi"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 xml:space="preserve">□ Doświadczenie w realizacji projektów z UE dla jednostki samorządu terytorialnego lub jej </w:t>
      </w:r>
      <w:r w:rsidR="00FF610D" w:rsidRPr="00FF610D">
        <w:rPr>
          <w:rFonts w:asciiTheme="minorHAnsi" w:hAnsiTheme="minorHAnsi"/>
          <w:sz w:val="20"/>
          <w:szCs w:val="20"/>
        </w:rPr>
        <w:t xml:space="preserve">  </w:t>
      </w:r>
      <w:r w:rsidRPr="00FF610D">
        <w:rPr>
          <w:rFonts w:asciiTheme="minorHAnsi" w:hAnsiTheme="minorHAnsi"/>
          <w:sz w:val="20"/>
          <w:szCs w:val="20"/>
        </w:rPr>
        <w:t>jednostki    organizacyjnej</w:t>
      </w:r>
    </w:p>
    <w:p w:rsidR="00CD36C6" w:rsidRPr="00FF610D" w:rsidRDefault="00CD36C6" w:rsidP="00FF610D">
      <w:pPr>
        <w:pStyle w:val="Tekstpodstawowy"/>
        <w:rPr>
          <w:rFonts w:asciiTheme="minorHAnsi" w:hAnsiTheme="minorHAnsi"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 xml:space="preserve">□  Doświadczenie w realizacji projektu jako koordynator projektu </w:t>
      </w:r>
    </w:p>
    <w:p w:rsidR="00AB3AFC" w:rsidRDefault="00AB3AFC" w:rsidP="00AB3AFC">
      <w:pPr>
        <w:pStyle w:val="Tekstpodstawowy"/>
        <w:rPr>
          <w:rFonts w:asciiTheme="minorHAnsi" w:hAnsiTheme="minorHAnsi"/>
          <w:sz w:val="20"/>
          <w:szCs w:val="20"/>
        </w:rPr>
      </w:pPr>
    </w:p>
    <w:p w:rsidR="00AB3AFC" w:rsidRDefault="00AB3AFC" w:rsidP="00AB3AFC">
      <w:pPr>
        <w:pStyle w:val="Tekstpodstawowy"/>
        <w:rPr>
          <w:rFonts w:asciiTheme="minorHAnsi" w:hAnsiTheme="minorHAnsi"/>
          <w:sz w:val="20"/>
          <w:szCs w:val="20"/>
        </w:rPr>
      </w:pPr>
    </w:p>
    <w:p w:rsidR="00AB3AFC" w:rsidRDefault="00AB3AFC" w:rsidP="00AB3AFC">
      <w:pPr>
        <w:pStyle w:val="Tekstpodstawowy"/>
        <w:rPr>
          <w:rFonts w:asciiTheme="minorHAnsi" w:hAnsiTheme="minorHAnsi"/>
          <w:sz w:val="20"/>
          <w:szCs w:val="20"/>
        </w:rPr>
      </w:pPr>
    </w:p>
    <w:p w:rsidR="00AB3AFC" w:rsidRDefault="00AB3AFC" w:rsidP="00AB3AFC">
      <w:pPr>
        <w:pStyle w:val="Tekstpodstawowy"/>
        <w:rPr>
          <w:rFonts w:asciiTheme="minorHAnsi" w:hAnsiTheme="minorHAnsi"/>
          <w:sz w:val="20"/>
          <w:szCs w:val="20"/>
        </w:rPr>
      </w:pPr>
    </w:p>
    <w:p w:rsidR="00AB3AFC" w:rsidRPr="00AB3AFC" w:rsidRDefault="00AB3AFC" w:rsidP="00AB3AFC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</w:p>
    <w:p w:rsidR="00CD36C6" w:rsidRDefault="00AB3AFC" w:rsidP="00AB3AFC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 w:rsidRPr="00AB3AFC">
        <w:rPr>
          <w:rFonts w:asciiTheme="minorHAnsi" w:hAnsiTheme="minorHAnsi"/>
          <w:sz w:val="20"/>
          <w:szCs w:val="20"/>
        </w:rPr>
        <w:t>miejscowość i data, podpis</w:t>
      </w:r>
    </w:p>
    <w:p w:rsidR="004E3B2C" w:rsidRDefault="004E3B2C" w:rsidP="00CA3D1D">
      <w:pPr>
        <w:pStyle w:val="Tekstpodstawowy"/>
        <w:rPr>
          <w:rFonts w:asciiTheme="minorHAnsi" w:hAnsiTheme="minorHAnsi"/>
          <w:sz w:val="20"/>
          <w:szCs w:val="20"/>
        </w:rPr>
      </w:pPr>
    </w:p>
    <w:p w:rsidR="004E3B2C" w:rsidRDefault="004E3B2C" w:rsidP="00CA3D1D">
      <w:pPr>
        <w:pStyle w:val="Tekstpodstawowy"/>
        <w:rPr>
          <w:rFonts w:asciiTheme="minorHAnsi" w:hAnsiTheme="minorHAnsi"/>
          <w:sz w:val="20"/>
          <w:szCs w:val="20"/>
        </w:rPr>
      </w:pPr>
    </w:p>
    <w:p w:rsidR="00135055" w:rsidRDefault="00F87FE1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            </w:t>
      </w:r>
      <w:bookmarkStart w:id="0" w:name="_GoBack"/>
      <w:bookmarkEnd w:id="0"/>
      <w:r w:rsidR="00135055" w:rsidRPr="00CE338B">
        <w:rPr>
          <w:rFonts w:asciiTheme="minorHAnsi" w:hAnsiTheme="minorHAnsi"/>
          <w:b/>
          <w:sz w:val="20"/>
          <w:szCs w:val="20"/>
        </w:rPr>
        <w:t>OŚWIADCZENIA I ZOBOWIĄZANIA OFERENTA</w:t>
      </w:r>
    </w:p>
    <w:p w:rsidR="00CE338B" w:rsidRPr="00CE338B" w:rsidRDefault="00CE338B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 xml:space="preserve">Oświadczam, że: 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Oferuję wykonanie zamówienia zgodnie z Ogłoszeniem o Zamówieniu,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posiadam wiedzę i doświadczenie konieczne do realizacji zamówienia. Akceptuj</w:t>
      </w:r>
      <w:r w:rsidR="007A112B">
        <w:rPr>
          <w:rFonts w:asciiTheme="minorHAnsi" w:hAnsiTheme="minorHAnsi"/>
          <w:sz w:val="20"/>
          <w:szCs w:val="20"/>
        </w:rPr>
        <w:t xml:space="preserve">ę </w:t>
      </w:r>
      <w:r w:rsidRPr="00F31CA2">
        <w:rPr>
          <w:rFonts w:asciiTheme="minorHAnsi" w:hAnsiTheme="minorHAnsi"/>
          <w:sz w:val="20"/>
          <w:szCs w:val="20"/>
        </w:rPr>
        <w:t>treść umowy załączonej do niniejszego ogłoszenia o zamówieniu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cena brutto podana w ofercie uwzględnia wszystkie koszty wykonania zamówienia.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 xml:space="preserve">W przypadku wyboru oferty, zobowiązuję się do zawarcia umowy w miejscu i terminie </w:t>
      </w:r>
      <w:r w:rsidR="00565000">
        <w:rPr>
          <w:rFonts w:asciiTheme="minorHAnsi" w:hAnsiTheme="minorHAnsi"/>
          <w:sz w:val="20"/>
          <w:szCs w:val="20"/>
        </w:rPr>
        <w:t xml:space="preserve">wskazanych przez Zamawiającego </w:t>
      </w:r>
      <w:r w:rsidRPr="00F31CA2">
        <w:rPr>
          <w:rFonts w:asciiTheme="minorHAnsi" w:hAnsiTheme="minorHAnsi"/>
          <w:sz w:val="20"/>
          <w:szCs w:val="20"/>
        </w:rPr>
        <w:t>oraz że przedłożę cv oraz dokumenty po</w:t>
      </w:r>
      <w:r w:rsidR="007A112B">
        <w:rPr>
          <w:rFonts w:asciiTheme="minorHAnsi" w:hAnsiTheme="minorHAnsi"/>
          <w:sz w:val="20"/>
          <w:szCs w:val="20"/>
        </w:rPr>
        <w:t>twierdzające moje wykształcenie i doświadczenie.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Jestem związan</w:t>
      </w:r>
      <w:r w:rsidR="007A112B">
        <w:rPr>
          <w:rFonts w:asciiTheme="minorHAnsi" w:hAnsiTheme="minorHAnsi"/>
          <w:sz w:val="20"/>
          <w:szCs w:val="20"/>
        </w:rPr>
        <w:t>y/a</w:t>
      </w:r>
      <w:r w:rsidRPr="00F31CA2">
        <w:rPr>
          <w:rFonts w:asciiTheme="minorHAnsi" w:hAnsiTheme="minorHAnsi"/>
          <w:sz w:val="20"/>
          <w:szCs w:val="20"/>
        </w:rPr>
        <w:t xml:space="preserve"> niniejsza ofertą przez okres 14  dni zgodnie z warunkami określonymi przez Zamawiającego.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Wyrażam zgodę na przetwarzanie moich danych osobowych na potrzeby przeprowadzenia procedury udzielania zamówień w ramach projektu „</w:t>
      </w:r>
      <w:r w:rsidR="005460AE">
        <w:rPr>
          <w:rFonts w:asciiTheme="minorHAnsi" w:hAnsiTheme="minorHAnsi"/>
          <w:sz w:val="20"/>
          <w:szCs w:val="20"/>
        </w:rPr>
        <w:t>Równe szanse</w:t>
      </w:r>
      <w:r w:rsidRPr="00F31CA2">
        <w:rPr>
          <w:rFonts w:asciiTheme="minorHAnsi" w:hAnsiTheme="minorHAnsi"/>
          <w:sz w:val="20"/>
          <w:szCs w:val="20"/>
        </w:rPr>
        <w:t xml:space="preserve">” zgodnie z art. 23 ust. 1 pkt. 1 ust. 2 z dn. 29.08.1997 o ochronie danych osobowych Dz.U. z 2002r. Nr 101 poz. 926 z </w:t>
      </w:r>
      <w:proofErr w:type="spellStart"/>
      <w:r w:rsidRPr="00F31CA2">
        <w:rPr>
          <w:rFonts w:asciiTheme="minorHAnsi" w:hAnsiTheme="minorHAnsi"/>
          <w:sz w:val="20"/>
          <w:szCs w:val="20"/>
        </w:rPr>
        <w:t>późn</w:t>
      </w:r>
      <w:proofErr w:type="spellEnd"/>
      <w:r w:rsidRPr="00F31CA2">
        <w:rPr>
          <w:rFonts w:asciiTheme="minorHAnsi" w:hAnsiTheme="minorHAnsi"/>
          <w:sz w:val="20"/>
          <w:szCs w:val="20"/>
        </w:rPr>
        <w:t>. zm.</w:t>
      </w:r>
    </w:p>
    <w:p w:rsidR="00F31CA2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podane dane są prawdziwe i że jestem świadomy</w:t>
      </w:r>
      <w:r w:rsidR="007A112B">
        <w:rPr>
          <w:rFonts w:asciiTheme="minorHAnsi" w:hAnsiTheme="minorHAnsi"/>
          <w:sz w:val="20"/>
          <w:szCs w:val="20"/>
        </w:rPr>
        <w:t>/a</w:t>
      </w:r>
      <w:r w:rsidRPr="00F31CA2">
        <w:rPr>
          <w:rFonts w:asciiTheme="minorHAnsi" w:hAnsiTheme="minorHAnsi"/>
          <w:sz w:val="20"/>
          <w:szCs w:val="20"/>
        </w:rPr>
        <w:t xml:space="preserve"> odpowiedzialności za podanie danych niezgodnych z rzeczywistością.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spełniam warunki udziału  w postępowaniu określone przez Zamawiającego.</w:t>
      </w:r>
    </w:p>
    <w:p w:rsidR="00135055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iż nie jestem prawomocnie skazan</w:t>
      </w:r>
      <w:r w:rsidR="00CF7922">
        <w:rPr>
          <w:rFonts w:asciiTheme="minorHAnsi" w:hAnsiTheme="minorHAnsi"/>
          <w:sz w:val="20"/>
          <w:szCs w:val="20"/>
        </w:rPr>
        <w:t>y/</w:t>
      </w:r>
      <w:r w:rsidRPr="00F31CA2">
        <w:rPr>
          <w:rFonts w:asciiTheme="minorHAnsi" w:hAnsiTheme="minorHAnsi"/>
          <w:sz w:val="20"/>
          <w:szCs w:val="20"/>
        </w:rPr>
        <w:t>a za przestępstwo przeciwko mieniu, przeciwko obrotowi gospodarczemu, przeciwko działalności instytucji państwowych oraz samorządu terytorialnego, przeciwko wiarygodności dokumentów lub za przestępstwo skarbowe.</w:t>
      </w:r>
    </w:p>
    <w:p w:rsidR="00F213A1" w:rsidRDefault="00F213A1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13A1">
        <w:rPr>
          <w:rFonts w:asciiTheme="minorHAnsi" w:hAnsiTheme="minorHAnsi"/>
          <w:sz w:val="20"/>
          <w:szCs w:val="20"/>
        </w:rPr>
        <w:t>Oświadczam, że obciążenie w przypadku podjęcia zatrudnienia w projekcie nie wykluczy możliwości prawidłowej i efektywnej realizacji wszystkich zadań mi powierzonych.</w:t>
      </w:r>
    </w:p>
    <w:p w:rsidR="006F1BF1" w:rsidRPr="006F1BF1" w:rsidRDefault="006F1BF1" w:rsidP="006F1BF1">
      <w:pPr>
        <w:pStyle w:val="Akapitzlis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6F1BF1">
        <w:rPr>
          <w:rFonts w:asciiTheme="minorHAnsi" w:hAnsiTheme="minorHAnsi"/>
          <w:sz w:val="20"/>
          <w:szCs w:val="20"/>
        </w:rPr>
        <w:t xml:space="preserve">Nie  jestem/jesteśmy powiązani  z  Zamawiającym  osobowo  ani  kapitałowo.  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:rsidR="006F1BF1" w:rsidRPr="00F213A1" w:rsidRDefault="006F1BF1" w:rsidP="006F1BF1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F213A1" w:rsidRDefault="00F213A1" w:rsidP="00F213A1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135055" w:rsidRPr="00135055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  <w:t xml:space="preserve">         ……………………………………………………………..</w:t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</w:p>
    <w:p w:rsidR="00CD36C6" w:rsidRDefault="00135055" w:rsidP="00135055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  <w:t>miejscowość i data, podpis</w:t>
      </w:r>
    </w:p>
    <w:p w:rsidR="00030F2C" w:rsidRDefault="00030F2C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030F2C" w:rsidRDefault="00030F2C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030F2C" w:rsidRDefault="00030F2C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CD5690" w:rsidRPr="00E72A25" w:rsidRDefault="00CD5690" w:rsidP="00E72A25">
      <w:pPr>
        <w:suppressAutoHyphens w:val="0"/>
        <w:spacing w:after="160" w:line="259" w:lineRule="auto"/>
        <w:rPr>
          <w:rFonts w:asciiTheme="minorHAnsi" w:hAnsiTheme="minorHAnsi" w:cs="Times New Roman"/>
          <w:sz w:val="20"/>
          <w:szCs w:val="20"/>
        </w:rPr>
      </w:pPr>
    </w:p>
    <w:sectPr w:rsidR="00CD5690" w:rsidRPr="00E72A25" w:rsidSect="00D42A33">
      <w:headerReference w:type="default" r:id="rId8"/>
      <w:footerReference w:type="default" r:id="rId9"/>
      <w:pgSz w:w="11906" w:h="16838"/>
      <w:pgMar w:top="1709" w:right="1417" w:bottom="1134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F5" w:rsidRDefault="007057F5" w:rsidP="00A54A4A">
      <w:pPr>
        <w:spacing w:after="0" w:line="240" w:lineRule="auto"/>
      </w:pPr>
      <w:r>
        <w:separator/>
      </w:r>
    </w:p>
  </w:endnote>
  <w:endnote w:type="continuationSeparator" w:id="0">
    <w:p w:rsidR="007057F5" w:rsidRDefault="007057F5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E1">
          <w:rPr>
            <w:noProof/>
          </w:rPr>
          <w:t>2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F5" w:rsidRDefault="007057F5" w:rsidP="00A54A4A">
      <w:pPr>
        <w:spacing w:after="0" w:line="240" w:lineRule="auto"/>
      </w:pPr>
      <w:r>
        <w:separator/>
      </w:r>
    </w:p>
  </w:footnote>
  <w:footnote w:type="continuationSeparator" w:id="0">
    <w:p w:rsidR="007057F5" w:rsidRDefault="007057F5" w:rsidP="00A54A4A">
      <w:pPr>
        <w:spacing w:after="0" w:line="240" w:lineRule="auto"/>
      </w:pPr>
      <w:r>
        <w:continuationSeparator/>
      </w:r>
    </w:p>
  </w:footnote>
  <w:footnote w:id="1">
    <w:p w:rsidR="006F1BF1" w:rsidRDefault="006F1BF1" w:rsidP="006F1BF1">
      <w:pPr>
        <w:pStyle w:val="Tekstprzypisudolnego"/>
      </w:pPr>
      <w:r>
        <w:rPr>
          <w:rStyle w:val="Odwoanieprzypisudolnego"/>
        </w:rPr>
        <w:footnoteRef/>
      </w:r>
      <w:r>
        <w:t xml:space="preserve">   Przez  powiązania  kapitałowe  lub osobowe    rozumie    się wzajemne    powiązania    mi</w:t>
      </w:r>
    </w:p>
    <w:p w:rsidR="006F1BF1" w:rsidRDefault="006F1BF1" w:rsidP="006F1BF1">
      <w:pPr>
        <w:pStyle w:val="Tekstprzypisudolnego"/>
      </w:pPr>
      <w: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6F1BF1" w:rsidRDefault="006F1BF1" w:rsidP="006F1BF1">
      <w:pPr>
        <w:pStyle w:val="Tekstprzypisudolnego"/>
      </w:pPr>
      <w:r>
        <w:t xml:space="preserve">−uczestniczeniu w spółce jako wspólnik spółki cywilnej lub spółki osobowej; </w:t>
      </w:r>
    </w:p>
    <w:p w:rsidR="006F1BF1" w:rsidRDefault="006F1BF1" w:rsidP="006F1BF1">
      <w:pPr>
        <w:pStyle w:val="Tekstprzypisudolnego"/>
      </w:pPr>
      <w:r>
        <w:t xml:space="preserve">−posiadaniu przynajmniej 10 % udziałów lub akcji; </w:t>
      </w:r>
    </w:p>
    <w:p w:rsidR="006F1BF1" w:rsidRDefault="006F1BF1" w:rsidP="006F1BF1">
      <w:pPr>
        <w:pStyle w:val="Tekstprzypisudolnego"/>
      </w:pPr>
      <w:r>
        <w:t xml:space="preserve">−pełnieniu    funkcji    członka    organu    nadzorczego    lub    zarządzają,    prokurenta, pełnomocnika, </w:t>
      </w:r>
    </w:p>
    <w:p w:rsidR="006F1BF1" w:rsidRDefault="006F1BF1" w:rsidP="006F1BF1">
      <w:pPr>
        <w:pStyle w:val="Tekstprzypisudolnego"/>
      </w:pPr>
      <w: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6F1BF1" w:rsidRDefault="006F1BF1" w:rsidP="006F1BF1">
      <w:pPr>
        <w:pStyle w:val="Tekstprzypisudolnego"/>
      </w:pPr>
      <w: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6B504AE4" wp14:editId="0255F00A">
          <wp:extent cx="5760720" cy="438005"/>
          <wp:effectExtent l="0" t="0" r="0" b="63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4E51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0"/>
    <w:rsid w:val="00010DC4"/>
    <w:rsid w:val="000111DD"/>
    <w:rsid w:val="00030F2C"/>
    <w:rsid w:val="00031EF6"/>
    <w:rsid w:val="00050225"/>
    <w:rsid w:val="000632E2"/>
    <w:rsid w:val="00063789"/>
    <w:rsid w:val="000663CB"/>
    <w:rsid w:val="00091EBE"/>
    <w:rsid w:val="00093FFE"/>
    <w:rsid w:val="000F0980"/>
    <w:rsid w:val="0010707F"/>
    <w:rsid w:val="001273BA"/>
    <w:rsid w:val="00135055"/>
    <w:rsid w:val="00157787"/>
    <w:rsid w:val="00194694"/>
    <w:rsid w:val="001C5870"/>
    <w:rsid w:val="00212256"/>
    <w:rsid w:val="00260509"/>
    <w:rsid w:val="002714D7"/>
    <w:rsid w:val="002961CB"/>
    <w:rsid w:val="0029773A"/>
    <w:rsid w:val="002A40F9"/>
    <w:rsid w:val="002D1CF9"/>
    <w:rsid w:val="002E2A57"/>
    <w:rsid w:val="002F5A64"/>
    <w:rsid w:val="003000EF"/>
    <w:rsid w:val="00305857"/>
    <w:rsid w:val="00316BA3"/>
    <w:rsid w:val="00326C51"/>
    <w:rsid w:val="003742B9"/>
    <w:rsid w:val="003C4C43"/>
    <w:rsid w:val="003D2C75"/>
    <w:rsid w:val="003D6B36"/>
    <w:rsid w:val="00405F35"/>
    <w:rsid w:val="004642C5"/>
    <w:rsid w:val="004767F7"/>
    <w:rsid w:val="004872F0"/>
    <w:rsid w:val="004A4E2E"/>
    <w:rsid w:val="004E3B2C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F5881"/>
    <w:rsid w:val="00604D9C"/>
    <w:rsid w:val="006168CD"/>
    <w:rsid w:val="00632CFA"/>
    <w:rsid w:val="00686394"/>
    <w:rsid w:val="00697A0E"/>
    <w:rsid w:val="006E6E30"/>
    <w:rsid w:val="006F1BF1"/>
    <w:rsid w:val="007057F5"/>
    <w:rsid w:val="00723837"/>
    <w:rsid w:val="00760183"/>
    <w:rsid w:val="007638A8"/>
    <w:rsid w:val="00794FF4"/>
    <w:rsid w:val="007975B5"/>
    <w:rsid w:val="007A112B"/>
    <w:rsid w:val="007A20A6"/>
    <w:rsid w:val="007E5998"/>
    <w:rsid w:val="00832F1D"/>
    <w:rsid w:val="00846388"/>
    <w:rsid w:val="00860DCD"/>
    <w:rsid w:val="00896282"/>
    <w:rsid w:val="008C40A6"/>
    <w:rsid w:val="008D1D38"/>
    <w:rsid w:val="009258F3"/>
    <w:rsid w:val="0093028A"/>
    <w:rsid w:val="00937D1F"/>
    <w:rsid w:val="009C02BC"/>
    <w:rsid w:val="009C4010"/>
    <w:rsid w:val="009E001F"/>
    <w:rsid w:val="00A226A7"/>
    <w:rsid w:val="00A54A4A"/>
    <w:rsid w:val="00A80F80"/>
    <w:rsid w:val="00AB3AFC"/>
    <w:rsid w:val="00AD4686"/>
    <w:rsid w:val="00AD67B8"/>
    <w:rsid w:val="00B173DE"/>
    <w:rsid w:val="00B250A1"/>
    <w:rsid w:val="00B31FCF"/>
    <w:rsid w:val="00B3425A"/>
    <w:rsid w:val="00B5526B"/>
    <w:rsid w:val="00B9732D"/>
    <w:rsid w:val="00BF613E"/>
    <w:rsid w:val="00BF7905"/>
    <w:rsid w:val="00C1159A"/>
    <w:rsid w:val="00C424E4"/>
    <w:rsid w:val="00C500BF"/>
    <w:rsid w:val="00C641C9"/>
    <w:rsid w:val="00C64E8A"/>
    <w:rsid w:val="00C840AF"/>
    <w:rsid w:val="00CA3D1D"/>
    <w:rsid w:val="00CB56F4"/>
    <w:rsid w:val="00CD36C6"/>
    <w:rsid w:val="00CD5690"/>
    <w:rsid w:val="00CE338B"/>
    <w:rsid w:val="00CF7922"/>
    <w:rsid w:val="00D16E7A"/>
    <w:rsid w:val="00D1722D"/>
    <w:rsid w:val="00D3755F"/>
    <w:rsid w:val="00D42A33"/>
    <w:rsid w:val="00D54B7B"/>
    <w:rsid w:val="00D55E89"/>
    <w:rsid w:val="00D6389E"/>
    <w:rsid w:val="00D93AC9"/>
    <w:rsid w:val="00DA1795"/>
    <w:rsid w:val="00DF78DA"/>
    <w:rsid w:val="00E15D8B"/>
    <w:rsid w:val="00E228C1"/>
    <w:rsid w:val="00E55F88"/>
    <w:rsid w:val="00E72A25"/>
    <w:rsid w:val="00EC11A5"/>
    <w:rsid w:val="00F213A1"/>
    <w:rsid w:val="00F245D6"/>
    <w:rsid w:val="00F276E9"/>
    <w:rsid w:val="00F31CA2"/>
    <w:rsid w:val="00F71D3F"/>
    <w:rsid w:val="00F87FE1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2BCA-DA73-4AF7-80A1-7026B8A4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09AA-4A50-46B5-93FA-7D539702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Justyna Tomaszewska</cp:lastModifiedBy>
  <cp:revision>9</cp:revision>
  <dcterms:created xsi:type="dcterms:W3CDTF">2016-03-17T09:20:00Z</dcterms:created>
  <dcterms:modified xsi:type="dcterms:W3CDTF">2016-04-27T12:16:00Z</dcterms:modified>
</cp:coreProperties>
</file>