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96040D" w:rsidRDefault="002B5BF2" w:rsidP="00E228C1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Zamówienie nr……………………………</w:t>
      </w:r>
    </w:p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Załącznik nr 1</w:t>
      </w:r>
      <w:r w:rsidR="00CC0120"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A</w:t>
      </w: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formularz ofertowy</w:t>
      </w:r>
      <w:r w:rsidR="00CC0120"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( osoby prawne</w:t>
      </w:r>
      <w:r w:rsidR="00CC0120">
        <w:rPr>
          <w:rFonts w:asciiTheme="minorHAnsi" w:eastAsia="Calibri" w:hAnsiTheme="minorHAnsi" w:cs="Times New Roman"/>
          <w:sz w:val="20"/>
          <w:szCs w:val="20"/>
          <w:lang w:eastAsia="en-US"/>
        </w:rPr>
        <w:t>)</w:t>
      </w:r>
    </w:p>
    <w:p w:rsidR="00E228C1" w:rsidRPr="00CD36C6" w:rsidRDefault="00E228C1" w:rsidP="0096040D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(</w:t>
      </w: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data wpływu oferty i podpis osoby prowadzącej sprawę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)</w:t>
      </w:r>
    </w:p>
    <w:p w:rsidR="00E228C1" w:rsidRPr="008153F6" w:rsidRDefault="00E228C1" w:rsidP="0096040D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4767F7" w:rsidRPr="00CD36C6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022EB0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</w:t>
      </w:r>
      <w:r w:rsidR="00022EB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,</w:t>
      </w: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96-230Biała Rawska, </w:t>
      </w:r>
    </w:p>
    <w:p w:rsidR="00E228C1" w:rsidRPr="00E228C1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NIP: 835-144-11-65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E228C1" w:rsidRPr="00324B8A" w:rsidRDefault="00E228C1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CE338B" w:rsidRPr="00E228C1" w:rsidRDefault="00CE338B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E228C1" w:rsidRPr="00FF610D" w:rsidRDefault="00E228C1" w:rsidP="00FF610D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 F E R T A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 </w:t>
      </w:r>
      <w:r w:rsidR="00CC012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osoby prawne</w:t>
      </w:r>
    </w:p>
    <w:p w:rsidR="00E228C1" w:rsidRPr="00FF610D" w:rsidRDefault="00E228C1" w:rsidP="00FF610D">
      <w:pPr>
        <w:suppressAutoHyphens w:val="0"/>
        <w:spacing w:after="0" w:line="240" w:lineRule="auto"/>
        <w:ind w:left="-709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ab/>
      </w:r>
    </w:p>
    <w:p w:rsidR="00CC0120" w:rsidRDefault="00E228C1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Odpowiadając na ogłoszenie o zamówieniu </w:t>
      </w:r>
      <w:r w:rsidR="00CC0120">
        <w:rPr>
          <w:rFonts w:asciiTheme="minorHAnsi" w:eastAsia="Calibri" w:hAnsiTheme="minorHAnsi" w:cs="Times New Roman"/>
          <w:sz w:val="20"/>
          <w:szCs w:val="20"/>
          <w:lang w:eastAsia="en-US"/>
        </w:rPr>
        <w:t>oferuję:</w:t>
      </w:r>
    </w:p>
    <w:p w:rsidR="00CC0120" w:rsidRDefault="00CC0120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18"/>
        <w:gridCol w:w="966"/>
        <w:gridCol w:w="1276"/>
        <w:gridCol w:w="1984"/>
        <w:gridCol w:w="3261"/>
        <w:gridCol w:w="2126"/>
      </w:tblGrid>
      <w:tr w:rsidR="00CC0120" w:rsidRPr="00CC0120" w:rsidTr="0096040D">
        <w:tc>
          <w:tcPr>
            <w:tcW w:w="418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proofErr w:type="spellStart"/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l.p</w:t>
            </w:r>
            <w:proofErr w:type="spellEnd"/>
          </w:p>
        </w:tc>
        <w:tc>
          <w:tcPr>
            <w:tcW w:w="96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Nr zadania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Cena brutto za h zajęć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Wykaz osób realizujących zlecenie/ proszę wpisać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Spełnienie dodatkowego kryterium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zaznaczyć jeśli dotyczy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5A2DA0" w:rsidP="005D7776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 doświadczenie w pracy nauczyciela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5A2DA0" w:rsidP="009D1661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 doświadczenie w pracy nauczyciela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C927D7" w:rsidP="009D1661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927D7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nauczyciela powyżej 5 lat.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D77F6F" w:rsidP="00B2386A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77F6F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 doświadczenie w pracy </w:t>
            </w: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informatyka</w:t>
            </w:r>
            <w:r w:rsidRPr="00D77F6F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AE156D" w:rsidP="00B2386A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AE156D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 doświadczenie w realizacji zajęć z dziećmi  </w:t>
            </w:r>
          </w:p>
        </w:tc>
        <w:tc>
          <w:tcPr>
            <w:tcW w:w="2126" w:type="dxa"/>
          </w:tcPr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  <w:p w:rsidR="00AE156D" w:rsidRPr="00AE156D" w:rsidRDefault="00AE156D" w:rsidP="00AE156D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AE156D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CC0120" w:rsidRDefault="00AE156D" w:rsidP="00AE156D">
            <w:pPr>
              <w:spacing w:after="0" w:line="240" w:lineRule="auto"/>
              <w:jc w:val="center"/>
            </w:pPr>
            <w:r w:rsidRPr="00AE156D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D37A66" w:rsidRPr="00CC0120" w:rsidTr="00821589">
        <w:trPr>
          <w:trHeight w:val="594"/>
        </w:trPr>
        <w:tc>
          <w:tcPr>
            <w:tcW w:w="418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6" w:type="dxa"/>
          </w:tcPr>
          <w:p w:rsidR="00D37A66" w:rsidRPr="00CC0120" w:rsidRDefault="00D37A66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D37A66" w:rsidRPr="00CC0120" w:rsidRDefault="00767EB9" w:rsidP="00B2386A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 doświadczenie w realizacji zajęć z dziećmi  </w:t>
            </w:r>
          </w:p>
        </w:tc>
        <w:tc>
          <w:tcPr>
            <w:tcW w:w="2126" w:type="dxa"/>
          </w:tcPr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D37A66" w:rsidRP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D37A66" w:rsidRPr="00CC0120" w:rsidTr="00821589">
        <w:tc>
          <w:tcPr>
            <w:tcW w:w="418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6" w:type="dxa"/>
          </w:tcPr>
          <w:p w:rsidR="00D37A66" w:rsidRPr="00CC0120" w:rsidRDefault="00D37A66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D37A66" w:rsidRPr="00CC0120" w:rsidRDefault="00767EB9" w:rsidP="00B2386A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 doświadczenie w realizacji zajęć z dziećmi  </w:t>
            </w:r>
          </w:p>
        </w:tc>
        <w:tc>
          <w:tcPr>
            <w:tcW w:w="2126" w:type="dxa"/>
          </w:tcPr>
          <w:p w:rsidR="001D0BAB" w:rsidRDefault="001D0BAB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D37A66" w:rsidRP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767EB9" w:rsidP="00B2386A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 doświadczenie w realizacji zajęć z dziećmi  </w:t>
            </w:r>
          </w:p>
        </w:tc>
        <w:tc>
          <w:tcPr>
            <w:tcW w:w="2126" w:type="dxa"/>
          </w:tcPr>
          <w:p w:rsidR="008103D5" w:rsidRDefault="008103D5" w:rsidP="008103D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CC0120" w:rsidRDefault="008103D5" w:rsidP="008103D5">
            <w:pPr>
              <w:jc w:val="center"/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5A2DA0" w:rsidRPr="00CC0120" w:rsidTr="00821589">
        <w:tc>
          <w:tcPr>
            <w:tcW w:w="418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6" w:type="dxa"/>
          </w:tcPr>
          <w:p w:rsidR="005A2DA0" w:rsidRPr="00CC0120" w:rsidRDefault="005A2DA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5A2DA0" w:rsidRPr="00D37A66" w:rsidRDefault="005A2DA0" w:rsidP="009D1661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 doświadczenie w pracy nauczyciela</w:t>
            </w: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powyżej 5 lat</w:t>
            </w:r>
          </w:p>
        </w:tc>
        <w:tc>
          <w:tcPr>
            <w:tcW w:w="2126" w:type="dxa"/>
          </w:tcPr>
          <w:p w:rsidR="005A2DA0" w:rsidRPr="000C2A59" w:rsidRDefault="008103D5" w:rsidP="001D0BAB">
            <w:pPr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</w:tbl>
    <w:p w:rsidR="00CC0120" w:rsidRDefault="00CC0120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661D88" w:rsidRDefault="00CD36C6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b/>
          <w:sz w:val="20"/>
          <w:szCs w:val="20"/>
        </w:rPr>
        <w:t>Oświadczam</w:t>
      </w:r>
      <w:r w:rsidR="00697A0E" w:rsidRPr="00FF610D">
        <w:rPr>
          <w:rFonts w:asciiTheme="minorHAnsi" w:hAnsiTheme="minorHAnsi"/>
          <w:b/>
          <w:sz w:val="20"/>
          <w:szCs w:val="20"/>
        </w:rPr>
        <w:t>,</w:t>
      </w:r>
      <w:r w:rsidRPr="00FF610D">
        <w:rPr>
          <w:rFonts w:asciiTheme="minorHAnsi" w:hAnsiTheme="minorHAnsi"/>
          <w:b/>
          <w:sz w:val="20"/>
          <w:szCs w:val="20"/>
        </w:rPr>
        <w:t xml:space="preserve"> iż</w:t>
      </w:r>
      <w:r w:rsidR="00CC0120">
        <w:rPr>
          <w:rFonts w:asciiTheme="minorHAnsi" w:hAnsiTheme="minorHAnsi"/>
          <w:b/>
          <w:sz w:val="20"/>
          <w:szCs w:val="20"/>
        </w:rPr>
        <w:t xml:space="preserve"> osoby wskazane w wykazie posiadają niezbędne wykształcenie i doświadczenie do realizacji zajęć</w:t>
      </w:r>
      <w:r w:rsidR="00DD3DE5">
        <w:rPr>
          <w:rFonts w:asciiTheme="minorHAnsi" w:hAnsiTheme="minorHAnsi"/>
          <w:b/>
          <w:sz w:val="20"/>
          <w:szCs w:val="20"/>
        </w:rPr>
        <w:t>.</w:t>
      </w:r>
    </w:p>
    <w:p w:rsidR="00647014" w:rsidRPr="00647014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661D88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miejscowość i data, podpis</w:t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DC780F" w:rsidRDefault="00DC780F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CE338B" w:rsidRPr="00CE338B" w:rsidRDefault="00135055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  <w:r w:rsidRPr="00CE338B">
        <w:rPr>
          <w:rFonts w:asciiTheme="minorHAnsi" w:hAnsiTheme="minorHAnsi"/>
          <w:b/>
          <w:sz w:val="20"/>
          <w:szCs w:val="20"/>
        </w:rPr>
        <w:lastRenderedPageBreak/>
        <w:t>OŚWIADCZENIA I ZOBOWIĄZANIA OFERENTA</w:t>
      </w: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 w:rsidR="007A112B"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  <w:r w:rsidR="00871B13">
        <w:rPr>
          <w:rFonts w:asciiTheme="minorHAnsi" w:hAnsiTheme="minorHAnsi"/>
          <w:sz w:val="20"/>
          <w:szCs w:val="20"/>
        </w:rPr>
        <w:t>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 w:rsidR="00565000">
        <w:rPr>
          <w:rFonts w:asciiTheme="minorHAnsi" w:hAnsiTheme="minorHAnsi"/>
          <w:sz w:val="20"/>
          <w:szCs w:val="20"/>
        </w:rPr>
        <w:t xml:space="preserve">wskazanych przez Zamawiającego </w:t>
      </w:r>
      <w:r w:rsidRPr="00F31CA2">
        <w:rPr>
          <w:rFonts w:asciiTheme="minorHAnsi" w:hAnsiTheme="minorHAnsi"/>
          <w:sz w:val="20"/>
          <w:szCs w:val="20"/>
        </w:rPr>
        <w:t>oraz że przedłożę cv oraz dokumenty po</w:t>
      </w:r>
      <w:r w:rsidR="007A112B">
        <w:rPr>
          <w:rFonts w:asciiTheme="minorHAnsi" w:hAnsiTheme="minorHAnsi"/>
          <w:sz w:val="20"/>
          <w:szCs w:val="20"/>
        </w:rPr>
        <w:t>twierdzające moje wykształcenie i doświadczenie.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Jestem związan</w:t>
      </w:r>
      <w:r w:rsidR="007A112B">
        <w:rPr>
          <w:rFonts w:asciiTheme="minorHAnsi" w:hAnsiTheme="minorHAnsi"/>
          <w:sz w:val="20"/>
          <w:szCs w:val="20"/>
        </w:rPr>
        <w:t>y/a</w:t>
      </w:r>
      <w:r w:rsidRPr="00F31CA2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 w:rsidR="005460AE"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F31CA2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 w:rsidR="007A112B"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iż nie jestem prawomocnie skazan</w:t>
      </w:r>
      <w:r w:rsidR="00CF7922">
        <w:rPr>
          <w:rFonts w:asciiTheme="minorHAnsi" w:hAnsiTheme="minorHAnsi"/>
          <w:sz w:val="20"/>
          <w:szCs w:val="20"/>
        </w:rPr>
        <w:t>y/</w:t>
      </w:r>
      <w:r w:rsidRPr="00F31CA2">
        <w:rPr>
          <w:rFonts w:asciiTheme="minorHAnsi" w:hAnsiTheme="minorHAnsi"/>
          <w:sz w:val="20"/>
          <w:szCs w:val="20"/>
        </w:rPr>
        <w:t>a za przestępstwo przeciwko mieniu, przeciwko obrotowi gospodarczemu, przeciwko działalności instytucji państwowych oraz samorządu terytorialnego, przeciwko wiarygodności dokumentów lub za przestępstwo skarbowe.</w:t>
      </w:r>
    </w:p>
    <w:p w:rsidR="00661D88" w:rsidRDefault="00673F3F" w:rsidP="00661D88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661D88" w:rsidRPr="00661D88">
        <w:rPr>
          <w:rFonts w:asciiTheme="minorHAnsi" w:hAnsiTheme="minorHAnsi"/>
          <w:sz w:val="20"/>
          <w:szCs w:val="20"/>
        </w:rPr>
        <w:t xml:space="preserve">świadczam, że </w:t>
      </w:r>
      <w:r w:rsidR="00661D88" w:rsidRPr="00D16EA4">
        <w:rPr>
          <w:rFonts w:asciiTheme="minorHAnsi" w:hAnsiTheme="minorHAnsi"/>
          <w:sz w:val="20"/>
          <w:szCs w:val="20"/>
          <w:u w:val="single"/>
        </w:rPr>
        <w:t xml:space="preserve">zaangażowanie zawodowe  </w:t>
      </w:r>
      <w:r w:rsidR="00D16EA4" w:rsidRPr="00D16EA4">
        <w:rPr>
          <w:rFonts w:asciiTheme="minorHAnsi" w:hAnsiTheme="minorHAnsi"/>
          <w:sz w:val="20"/>
          <w:szCs w:val="20"/>
          <w:u w:val="single"/>
        </w:rPr>
        <w:t>osób wskazanych w wykazie</w:t>
      </w:r>
      <w:r w:rsidR="00D16EA4">
        <w:rPr>
          <w:rFonts w:asciiTheme="minorHAnsi" w:hAnsiTheme="minorHAnsi"/>
          <w:sz w:val="20"/>
          <w:szCs w:val="20"/>
          <w:u w:val="single"/>
        </w:rPr>
        <w:t xml:space="preserve"> na ofercie/moje zaangażowanie zawodowe</w:t>
      </w:r>
      <w:r w:rsidR="00D16EA4">
        <w:rPr>
          <w:rFonts w:asciiTheme="minorHAnsi" w:hAnsiTheme="minorHAnsi"/>
          <w:sz w:val="20"/>
          <w:szCs w:val="20"/>
        </w:rPr>
        <w:t xml:space="preserve"> </w:t>
      </w:r>
      <w:r w:rsidR="00661D88" w:rsidRPr="00661D88">
        <w:rPr>
          <w:rFonts w:asciiTheme="minorHAnsi" w:hAnsiTheme="minorHAnsi"/>
          <w:sz w:val="20"/>
          <w:szCs w:val="20"/>
        </w:rPr>
        <w:t>w realizację wszystkich projektów finansowanych z funduszy strukturalnych i FS oraz działań finansowanych z innych źródeł, w tym środków własnych beneficjenta i innych podmiotów, nie przekracza 276 godzin miesięcznie</w:t>
      </w:r>
      <w:r w:rsidR="00661D88"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324B8A" w:rsidRDefault="00324B8A" w:rsidP="00661D88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324B8A">
        <w:rPr>
          <w:rFonts w:asciiTheme="minorHAnsi" w:hAnsiTheme="minorHAnsi"/>
          <w:sz w:val="20"/>
          <w:szCs w:val="20"/>
        </w:rPr>
        <w:t xml:space="preserve">Oświadczam, iż  zobowiązuję się do poinformowania </w:t>
      </w:r>
      <w:r w:rsidR="00D16EA4">
        <w:rPr>
          <w:rFonts w:asciiTheme="minorHAnsi" w:hAnsiTheme="minorHAnsi"/>
          <w:sz w:val="20"/>
          <w:szCs w:val="20"/>
        </w:rPr>
        <w:t>Zamawiającego</w:t>
      </w:r>
      <w:r w:rsidRPr="00324B8A">
        <w:rPr>
          <w:rFonts w:asciiTheme="minorHAnsi" w:hAnsiTheme="minorHAnsi"/>
          <w:sz w:val="20"/>
          <w:szCs w:val="20"/>
        </w:rPr>
        <w:t xml:space="preserve"> o każdej okoliczności wpływającej na zmianę wysokości  mojego zaangażowania</w:t>
      </w:r>
      <w:r w:rsidR="00D16EA4">
        <w:rPr>
          <w:rFonts w:asciiTheme="minorHAnsi" w:hAnsiTheme="minorHAnsi"/>
          <w:sz w:val="20"/>
          <w:szCs w:val="20"/>
        </w:rPr>
        <w:t>/osób wskazanych w wykazie na ofercie</w:t>
      </w:r>
      <w:r w:rsidRPr="00324B8A">
        <w:rPr>
          <w:rFonts w:asciiTheme="minorHAnsi" w:hAnsiTheme="minorHAnsi"/>
          <w:sz w:val="20"/>
          <w:szCs w:val="20"/>
        </w:rPr>
        <w:t>.</w:t>
      </w:r>
    </w:p>
    <w:p w:rsidR="00871B13" w:rsidRDefault="00871B13" w:rsidP="00324B8A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jestem pracownikiem</w:t>
      </w:r>
      <w:r w:rsidR="00D16EA4">
        <w:rPr>
          <w:rFonts w:asciiTheme="minorHAnsi" w:hAnsiTheme="minorHAnsi"/>
          <w:sz w:val="20"/>
          <w:szCs w:val="20"/>
        </w:rPr>
        <w:t>/osoby wskazane w wykazie na ofercie nie są pracownikami</w:t>
      </w:r>
      <w:r>
        <w:rPr>
          <w:rFonts w:asciiTheme="minorHAnsi" w:hAnsiTheme="minorHAnsi"/>
          <w:sz w:val="20"/>
          <w:szCs w:val="20"/>
        </w:rPr>
        <w:t xml:space="preserve"> instytucji zaangażowanej we wdrożenie Programu Operacyjnego i nie zachodzi wobec mnie</w:t>
      </w:r>
      <w:r w:rsidR="00D16EA4">
        <w:rPr>
          <w:rFonts w:asciiTheme="minorHAnsi" w:hAnsiTheme="minorHAnsi"/>
          <w:sz w:val="20"/>
          <w:szCs w:val="20"/>
        </w:rPr>
        <w:t>/wobec nich</w:t>
      </w:r>
      <w:r>
        <w:rPr>
          <w:rFonts w:asciiTheme="minorHAnsi" w:hAnsiTheme="minorHAnsi"/>
          <w:sz w:val="20"/>
          <w:szCs w:val="20"/>
        </w:rPr>
        <w:t xml:space="preserve"> konflikt interesó</w:t>
      </w:r>
      <w:r w:rsidR="00475647">
        <w:rPr>
          <w:rFonts w:asciiTheme="minorHAnsi" w:hAnsiTheme="minorHAnsi"/>
          <w:sz w:val="20"/>
          <w:szCs w:val="20"/>
        </w:rPr>
        <w:t>w przy realizacji niniejszego projektu.</w:t>
      </w:r>
    </w:p>
    <w:p w:rsidR="00647014" w:rsidRDefault="00225A5B" w:rsidP="00225A5B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225A5B">
        <w:rPr>
          <w:rFonts w:asciiTheme="minorHAnsi" w:hAnsiTheme="minorHAnsi"/>
          <w:sz w:val="20"/>
          <w:szCs w:val="20"/>
        </w:rPr>
        <w:t xml:space="preserve">Nie  </w:t>
      </w:r>
      <w:r w:rsidR="00DC1F09">
        <w:rPr>
          <w:rFonts w:asciiTheme="minorHAnsi" w:hAnsiTheme="minorHAnsi"/>
          <w:sz w:val="20"/>
          <w:szCs w:val="20"/>
        </w:rPr>
        <w:t>jestem powiąza</w:t>
      </w:r>
      <w:r w:rsidR="004A466F">
        <w:rPr>
          <w:rFonts w:asciiTheme="minorHAnsi" w:hAnsiTheme="minorHAnsi"/>
          <w:sz w:val="20"/>
          <w:szCs w:val="20"/>
        </w:rPr>
        <w:t>n</w:t>
      </w:r>
      <w:bookmarkStart w:id="0" w:name="_GoBack"/>
      <w:bookmarkEnd w:id="0"/>
      <w:r w:rsidR="00DC1F09">
        <w:rPr>
          <w:rFonts w:asciiTheme="minorHAnsi" w:hAnsiTheme="minorHAnsi"/>
          <w:sz w:val="20"/>
          <w:szCs w:val="20"/>
        </w:rPr>
        <w:t>y</w:t>
      </w:r>
      <w:r w:rsidRPr="00225A5B">
        <w:rPr>
          <w:rFonts w:asciiTheme="minorHAnsi" w:hAnsiTheme="minorHAnsi"/>
          <w:sz w:val="20"/>
          <w:szCs w:val="20"/>
        </w:rPr>
        <w:t xml:space="preserve">  z  Zamawiającym  osobowo  ani  kapitałowo.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</w:p>
    <w:p w:rsidR="00324B8A" w:rsidRPr="00647014" w:rsidRDefault="00324B8A" w:rsidP="00204F35">
      <w:pPr>
        <w:pStyle w:val="Tekstpodstawowy"/>
        <w:ind w:left="360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A7" w:rsidRDefault="003137A7" w:rsidP="00A54A4A">
      <w:pPr>
        <w:spacing w:after="0" w:line="240" w:lineRule="auto"/>
      </w:pPr>
      <w:r>
        <w:separator/>
      </w:r>
    </w:p>
  </w:endnote>
  <w:endnote w:type="continuationSeparator" w:id="0">
    <w:p w:rsidR="003137A7" w:rsidRDefault="003137A7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6F">
          <w:rPr>
            <w:noProof/>
          </w:rPr>
          <w:t>2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A7" w:rsidRDefault="003137A7" w:rsidP="00A54A4A">
      <w:pPr>
        <w:spacing w:after="0" w:line="240" w:lineRule="auto"/>
      </w:pPr>
      <w:r>
        <w:separator/>
      </w:r>
    </w:p>
  </w:footnote>
  <w:footnote w:type="continuationSeparator" w:id="0">
    <w:p w:rsidR="003137A7" w:rsidRDefault="003137A7" w:rsidP="00A54A4A">
      <w:pPr>
        <w:spacing w:after="0" w:line="240" w:lineRule="auto"/>
      </w:pPr>
      <w:r>
        <w:continuationSeparator/>
      </w:r>
    </w:p>
  </w:footnote>
  <w:footnote w:id="1">
    <w:p w:rsidR="00661D88" w:rsidRPr="00B32BD1" w:rsidRDefault="00661D88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sz w:val="14"/>
          <w:szCs w:val="14"/>
        </w:rPr>
        <w:t xml:space="preserve">    </w:t>
      </w:r>
      <w:r w:rsidRPr="00B32BD1">
        <w:rPr>
          <w:rFonts w:asciiTheme="minorHAnsi" w:hAnsiTheme="minorHAnsi"/>
          <w:sz w:val="14"/>
          <w:szCs w:val="14"/>
        </w:rPr>
        <w:t>W przypadku stosunku pracy uwzględnia się liczbę dni roboczych w danym miesiącu wynikających ze stosunku pracy przy czym do limitu wlicza się czas nieobecności pracownika związanej ze zwolnieniami lekarskimi i urlopem wychowawczym, a nie wlicza się czasu nieobecności pracownika związanej z urlopem bezpłatnym. W przypadku stosunku cywilnoprawnego, samozatrudnienia oraz innych form zaangażowania uwzględnia się czas fatycznie przepracowany, w tym czasie zaangażowania w ramach własnej działalności gospodarczej poza projektem  ( o ile dotyczy)</w:t>
      </w:r>
    </w:p>
  </w:footnote>
  <w:footnote w:id="2"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rFonts w:asciiTheme="minorHAnsi" w:hAnsiTheme="minorHAnsi"/>
          <w:sz w:val="14"/>
          <w:szCs w:val="14"/>
        </w:rPr>
        <w:t xml:space="preserve"> Przez  powiązania  kapitałowe  lub osobowe    rozumie    się wzajemne    powiązania    mi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−uczestniczeniu w spółce jako wspólnik spółki cywilnej lub spółki osobowej;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−posiadaniu przynajmniej 10 % udziałów lub akcji;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−pełnieniu    funkcji    członka    organu    nadzorczego    lub    zarządzają,    prokurenta, pełnomocnika,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25A5B" w:rsidRDefault="00225A5B" w:rsidP="001233F3">
      <w:pPr>
        <w:pStyle w:val="Tekstprzypisudolnego"/>
        <w:jc w:val="both"/>
      </w:pPr>
      <w:r w:rsidRPr="00B32BD1">
        <w:rPr>
          <w:rFonts w:asciiTheme="minorHAnsi" w:hAnsiTheme="minorHAnsi"/>
          <w:sz w:val="14"/>
          <w:szCs w:val="14"/>
        </w:rP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53125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5BF2"/>
    <w:rsid w:val="002D1CF9"/>
    <w:rsid w:val="002E2A57"/>
    <w:rsid w:val="002E5192"/>
    <w:rsid w:val="002F5A64"/>
    <w:rsid w:val="003000EF"/>
    <w:rsid w:val="00305857"/>
    <w:rsid w:val="003137A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66F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D7776"/>
    <w:rsid w:val="005F5881"/>
    <w:rsid w:val="00604D9C"/>
    <w:rsid w:val="006168CD"/>
    <w:rsid w:val="00622E39"/>
    <w:rsid w:val="00632CFA"/>
    <w:rsid w:val="00645D98"/>
    <w:rsid w:val="00647014"/>
    <w:rsid w:val="00661D88"/>
    <w:rsid w:val="00673F3F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91D23"/>
    <w:rsid w:val="00794FF4"/>
    <w:rsid w:val="00795AFE"/>
    <w:rsid w:val="007975B5"/>
    <w:rsid w:val="007A112B"/>
    <w:rsid w:val="007A20A6"/>
    <w:rsid w:val="007B0924"/>
    <w:rsid w:val="007E5998"/>
    <w:rsid w:val="007F5A7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1661"/>
    <w:rsid w:val="009D292B"/>
    <w:rsid w:val="009D6241"/>
    <w:rsid w:val="009E001F"/>
    <w:rsid w:val="00A226A7"/>
    <w:rsid w:val="00A54A4A"/>
    <w:rsid w:val="00A80F80"/>
    <w:rsid w:val="00AA7DC9"/>
    <w:rsid w:val="00AB4618"/>
    <w:rsid w:val="00AD4686"/>
    <w:rsid w:val="00AD67B8"/>
    <w:rsid w:val="00AE156D"/>
    <w:rsid w:val="00B039D9"/>
    <w:rsid w:val="00B173DE"/>
    <w:rsid w:val="00B2386A"/>
    <w:rsid w:val="00B250A1"/>
    <w:rsid w:val="00B31FCF"/>
    <w:rsid w:val="00B32BD1"/>
    <w:rsid w:val="00B3425A"/>
    <w:rsid w:val="00B4008C"/>
    <w:rsid w:val="00B5526B"/>
    <w:rsid w:val="00B90606"/>
    <w:rsid w:val="00B9732D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927D7"/>
    <w:rsid w:val="00CA3D1D"/>
    <w:rsid w:val="00CB56F4"/>
    <w:rsid w:val="00CC0120"/>
    <w:rsid w:val="00CD36C6"/>
    <w:rsid w:val="00CD5690"/>
    <w:rsid w:val="00CE338B"/>
    <w:rsid w:val="00CF7922"/>
    <w:rsid w:val="00D16E7A"/>
    <w:rsid w:val="00D16EA4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1F09"/>
    <w:rsid w:val="00DC780F"/>
    <w:rsid w:val="00DD3DE5"/>
    <w:rsid w:val="00DF78DA"/>
    <w:rsid w:val="00E005D5"/>
    <w:rsid w:val="00E15D8B"/>
    <w:rsid w:val="00E228C1"/>
    <w:rsid w:val="00E55F88"/>
    <w:rsid w:val="00E72A25"/>
    <w:rsid w:val="00EA162A"/>
    <w:rsid w:val="00EC11A5"/>
    <w:rsid w:val="00EF78EC"/>
    <w:rsid w:val="00F213A1"/>
    <w:rsid w:val="00F245D6"/>
    <w:rsid w:val="00F276E9"/>
    <w:rsid w:val="00F31CA2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EBB1-D27A-4303-A3A0-3464B42A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--</cp:lastModifiedBy>
  <cp:revision>28</cp:revision>
  <dcterms:created xsi:type="dcterms:W3CDTF">2016-04-26T16:29:00Z</dcterms:created>
  <dcterms:modified xsi:type="dcterms:W3CDTF">2016-05-14T13:11:00Z</dcterms:modified>
</cp:coreProperties>
</file>