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B4" w:rsidRPr="00CD36C6" w:rsidRDefault="003638B4" w:rsidP="00A54A4A">
      <w:pPr>
        <w:spacing w:after="60"/>
        <w:jc w:val="both"/>
        <w:rPr>
          <w:sz w:val="20"/>
          <w:szCs w:val="20"/>
        </w:rPr>
      </w:pPr>
    </w:p>
    <w:p w:rsidR="00F756C4" w:rsidRDefault="00F756C4" w:rsidP="00A13D44">
      <w:pPr>
        <w:pStyle w:val="Tekstpodstawowy"/>
        <w:rPr>
          <w:rFonts w:ascii="Calibri" w:hAnsi="Calibri"/>
          <w:b/>
          <w:sz w:val="20"/>
          <w:szCs w:val="20"/>
        </w:rPr>
      </w:pPr>
    </w:p>
    <w:p w:rsidR="00F756C4" w:rsidRPr="00F756C4" w:rsidRDefault="00F756C4" w:rsidP="00F756C4">
      <w:pPr>
        <w:suppressAutoHyphens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F756C4">
        <w:rPr>
          <w:rFonts w:ascii="Arial" w:hAnsi="Arial" w:cs="Arial"/>
          <w:b/>
          <w:sz w:val="20"/>
          <w:szCs w:val="20"/>
          <w:lang w:eastAsia="pl-PL"/>
        </w:rPr>
        <w:t xml:space="preserve">Załącznik </w:t>
      </w:r>
      <w:r w:rsidR="00B04754">
        <w:rPr>
          <w:rFonts w:ascii="Arial" w:hAnsi="Arial" w:cs="Arial"/>
          <w:b/>
          <w:sz w:val="20"/>
          <w:szCs w:val="20"/>
          <w:lang w:eastAsia="pl-PL"/>
        </w:rPr>
        <w:t>1</w:t>
      </w:r>
      <w:r w:rsidRPr="00F756C4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B04754">
        <w:rPr>
          <w:rFonts w:ascii="Arial" w:hAnsi="Arial" w:cs="Arial"/>
          <w:b/>
          <w:i/>
          <w:sz w:val="20"/>
          <w:szCs w:val="20"/>
          <w:lang w:eastAsia="pl-PL"/>
        </w:rPr>
        <w:t>Formularz oferty</w:t>
      </w:r>
    </w:p>
    <w:p w:rsidR="00F756C4" w:rsidRPr="00F756C4" w:rsidRDefault="00F756C4" w:rsidP="00F756C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756C4" w:rsidRPr="00F756C4" w:rsidRDefault="00F756C4" w:rsidP="00F756C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105410</wp:posOffset>
                </wp:positionV>
                <wp:extent cx="2286000" cy="1422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6C4" w:rsidRDefault="00F756C4" w:rsidP="00F756C4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nazwa 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756C4" w:rsidRDefault="00F756C4" w:rsidP="00F756C4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756C4" w:rsidRPr="009655CB" w:rsidRDefault="00F756C4" w:rsidP="00F756C4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2pt;margin-top:8.3pt;width:180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" filled="f" stroked="f">
                <v:textbox>
                  <w:txbxContent>
                    <w:p w:rsidR="00F756C4" w:rsidRDefault="00F756C4" w:rsidP="00F756C4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nazwa 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Wykonawcy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756C4" w:rsidRDefault="00F756C4" w:rsidP="00F756C4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756C4" w:rsidRPr="009655CB" w:rsidRDefault="00F756C4" w:rsidP="00F756C4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756C4" w:rsidRPr="00F756C4" w:rsidRDefault="00F756C4" w:rsidP="00F756C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756C4" w:rsidRPr="00F756C4" w:rsidRDefault="00F756C4" w:rsidP="00F756C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756C4" w:rsidRPr="00F756C4" w:rsidRDefault="00F756C4" w:rsidP="00F756C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756C4" w:rsidRPr="00F756C4" w:rsidRDefault="00F756C4" w:rsidP="00F756C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756C4" w:rsidRPr="00F756C4" w:rsidRDefault="00F756C4" w:rsidP="00F756C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756C4" w:rsidRPr="00F756C4" w:rsidRDefault="00F756C4" w:rsidP="00F756C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756C4" w:rsidRPr="00F756C4" w:rsidRDefault="00F756C4" w:rsidP="00F756C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 xml:space="preserve">Odpowiadając na ogłoszenie o zamówieniu na wykonanie </w:t>
      </w:r>
      <w:r>
        <w:rPr>
          <w:rFonts w:ascii="Arial" w:hAnsi="Arial" w:cs="Arial"/>
          <w:sz w:val="20"/>
          <w:szCs w:val="20"/>
          <w:lang w:eastAsia="pl-PL"/>
        </w:rPr>
        <w:t xml:space="preserve"> zlecenia na usługi cateringowe dla 45 dzieci w okresie </w:t>
      </w:r>
      <w:r w:rsidRPr="00B04754">
        <w:rPr>
          <w:rFonts w:ascii="Arial" w:hAnsi="Arial" w:cs="Arial"/>
          <w:sz w:val="20"/>
          <w:szCs w:val="20"/>
          <w:lang w:eastAsia="pl-PL"/>
        </w:rPr>
        <w:t xml:space="preserve"> w ramach projektu „Równe szanse”. </w:t>
      </w:r>
      <w:r>
        <w:rPr>
          <w:rFonts w:ascii="Arial" w:hAnsi="Arial" w:cs="Arial"/>
          <w:sz w:val="20"/>
          <w:szCs w:val="20"/>
          <w:lang w:eastAsia="pl-PL"/>
        </w:rPr>
        <w:t xml:space="preserve">W </w:t>
      </w:r>
      <w:r w:rsidRPr="00B04754">
        <w:rPr>
          <w:rFonts w:ascii="Arial" w:hAnsi="Arial" w:cs="Arial"/>
          <w:sz w:val="20"/>
          <w:szCs w:val="20"/>
          <w:lang w:eastAsia="pl-PL"/>
        </w:rPr>
        <w:t xml:space="preserve">skład </w:t>
      </w:r>
      <w:r>
        <w:rPr>
          <w:rFonts w:ascii="Arial" w:hAnsi="Arial" w:cs="Arial"/>
          <w:sz w:val="20"/>
          <w:szCs w:val="20"/>
          <w:lang w:eastAsia="pl-PL"/>
        </w:rPr>
        <w:t xml:space="preserve">którego </w:t>
      </w:r>
      <w:r w:rsidRPr="00B04754">
        <w:rPr>
          <w:rFonts w:ascii="Arial" w:hAnsi="Arial" w:cs="Arial"/>
          <w:sz w:val="20"/>
          <w:szCs w:val="20"/>
          <w:lang w:eastAsia="pl-PL"/>
        </w:rPr>
        <w:t>wchodzi:</w:t>
      </w:r>
    </w:p>
    <w:p w:rsidR="00F853AF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 xml:space="preserve">- II śniadanie </w:t>
      </w:r>
    </w:p>
    <w:p w:rsid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 xml:space="preserve">- obiad </w:t>
      </w:r>
    </w:p>
    <w:p w:rsid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>Oferuję wykonanie zadania</w:t>
      </w:r>
      <w:r w:rsidR="0038251B">
        <w:rPr>
          <w:rFonts w:ascii="Arial" w:hAnsi="Arial" w:cs="Arial"/>
          <w:sz w:val="20"/>
          <w:szCs w:val="20"/>
          <w:lang w:eastAsia="pl-PL"/>
        </w:rPr>
        <w:t>- dostarczenie posiłków</w:t>
      </w:r>
      <w:r w:rsidRPr="00B04754">
        <w:rPr>
          <w:rFonts w:ascii="Arial" w:hAnsi="Arial" w:cs="Arial"/>
          <w:sz w:val="20"/>
          <w:szCs w:val="20"/>
          <w:lang w:eastAsia="pl-PL"/>
        </w:rPr>
        <w:t xml:space="preserve"> w </w:t>
      </w:r>
      <w:r>
        <w:rPr>
          <w:rFonts w:ascii="Arial" w:hAnsi="Arial" w:cs="Arial"/>
          <w:sz w:val="20"/>
          <w:szCs w:val="20"/>
          <w:lang w:eastAsia="pl-PL"/>
        </w:rPr>
        <w:t>stawce</w:t>
      </w: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04754">
        <w:rPr>
          <w:rFonts w:ascii="Arial" w:hAnsi="Arial" w:cs="Arial"/>
          <w:b/>
          <w:sz w:val="20"/>
          <w:szCs w:val="20"/>
          <w:lang w:eastAsia="pl-PL"/>
        </w:rPr>
        <w:t xml:space="preserve">brutto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za </w:t>
      </w:r>
      <w:r w:rsidRPr="00B04754">
        <w:rPr>
          <w:rFonts w:ascii="Arial" w:hAnsi="Arial" w:cs="Arial"/>
          <w:b/>
          <w:sz w:val="20"/>
          <w:szCs w:val="20"/>
          <w:lang w:eastAsia="pl-PL"/>
        </w:rPr>
        <w:t>1 dzień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dla 1 dziecka</w:t>
      </w:r>
      <w:r>
        <w:rPr>
          <w:rFonts w:ascii="Arial" w:hAnsi="Arial" w:cs="Arial"/>
          <w:sz w:val="20"/>
          <w:szCs w:val="20"/>
          <w:lang w:eastAsia="pl-PL"/>
        </w:rPr>
        <w:t xml:space="preserve"> ( II śniadanie i obiad)  </w:t>
      </w:r>
      <w:r w:rsidRPr="00B04754">
        <w:rPr>
          <w:rFonts w:ascii="Arial" w:hAnsi="Arial" w:cs="Arial"/>
          <w:sz w:val="20"/>
          <w:szCs w:val="20"/>
          <w:lang w:eastAsia="pl-PL"/>
        </w:rPr>
        <w:t>…</w:t>
      </w:r>
      <w:r>
        <w:rPr>
          <w:rFonts w:ascii="Arial" w:hAnsi="Arial" w:cs="Arial"/>
          <w:sz w:val="20"/>
          <w:szCs w:val="20"/>
          <w:lang w:eastAsia="pl-PL"/>
        </w:rPr>
        <w:t>…………………</w:t>
      </w:r>
      <w:r w:rsidRPr="00B04754">
        <w:rPr>
          <w:rFonts w:ascii="Arial" w:hAnsi="Arial" w:cs="Arial"/>
          <w:sz w:val="20"/>
          <w:szCs w:val="20"/>
          <w:lang w:eastAsia="pl-PL"/>
        </w:rPr>
        <w:t xml:space="preserve">………………………….…/ </w:t>
      </w: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>(słownie……………………………………………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</w:t>
      </w:r>
      <w:r w:rsidRPr="00B04754">
        <w:rPr>
          <w:rFonts w:ascii="Arial" w:hAnsi="Arial" w:cs="Arial"/>
          <w:sz w:val="20"/>
          <w:szCs w:val="20"/>
          <w:lang w:eastAsia="pl-PL"/>
        </w:rPr>
        <w:t>)</w:t>
      </w: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B04754">
      <w:pPr>
        <w:suppressAutoHyphens w:val="0"/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…………………………………………………………</w:t>
      </w:r>
    </w:p>
    <w:p w:rsidR="00B04754" w:rsidRPr="00B04754" w:rsidRDefault="00B04754" w:rsidP="00B04754">
      <w:pPr>
        <w:suppressAutoHyphens w:val="0"/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 xml:space="preserve">     miejscowość i data, podpis</w:t>
      </w: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00A99" w:rsidRDefault="00100A99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00A99" w:rsidRDefault="00100A99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00A99" w:rsidRDefault="00100A99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00A99" w:rsidRDefault="00100A99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00A99" w:rsidRDefault="00100A99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00A99" w:rsidRDefault="00100A99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00A99" w:rsidRDefault="00100A99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00A99" w:rsidRDefault="00100A99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00A99" w:rsidRDefault="00100A99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100A99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</w:t>
      </w:r>
      <w:r w:rsidR="00B04754" w:rsidRPr="00B04754">
        <w:rPr>
          <w:rFonts w:ascii="Arial" w:hAnsi="Arial" w:cs="Arial"/>
          <w:sz w:val="20"/>
          <w:szCs w:val="20"/>
          <w:lang w:eastAsia="pl-PL"/>
        </w:rPr>
        <w:t>WIADCZENIA I ZOBOWIĄZANIA OFERENTA</w:t>
      </w: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>1.</w:t>
      </w:r>
      <w:r w:rsidRPr="00B04754">
        <w:rPr>
          <w:rFonts w:ascii="Arial" w:hAnsi="Arial" w:cs="Arial"/>
          <w:sz w:val="20"/>
          <w:szCs w:val="20"/>
          <w:lang w:eastAsia="pl-PL"/>
        </w:rPr>
        <w:tab/>
        <w:t>Oferuję wykonanie zamówienia zgodnie z Ogłoszeniem o Zamówieniu,</w:t>
      </w:r>
    </w:p>
    <w:p w:rsidR="00B04754" w:rsidRPr="00B04754" w:rsidRDefault="00B04754" w:rsidP="00B04754">
      <w:pPr>
        <w:suppressAutoHyphens w:val="0"/>
        <w:spacing w:after="0" w:line="360" w:lineRule="auto"/>
        <w:ind w:left="705" w:hanging="705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>2.</w:t>
      </w:r>
      <w:r w:rsidRPr="00B04754">
        <w:rPr>
          <w:rFonts w:ascii="Arial" w:hAnsi="Arial" w:cs="Arial"/>
          <w:sz w:val="20"/>
          <w:szCs w:val="20"/>
          <w:lang w:eastAsia="pl-PL"/>
        </w:rPr>
        <w:tab/>
        <w:t>Oświadczam, że posiadam wiedzę i doświadczenie konieczne do realizacji zamówienia. Akceptuję treść umowy załączonej do niniejszego ogłoszenia o zamówieniu.</w:t>
      </w:r>
    </w:p>
    <w:p w:rsidR="00B04754" w:rsidRPr="00B04754" w:rsidRDefault="00B04754" w:rsidP="00B04754">
      <w:pPr>
        <w:suppressAutoHyphens w:val="0"/>
        <w:spacing w:after="0" w:line="360" w:lineRule="auto"/>
        <w:ind w:left="705" w:hanging="705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>3.</w:t>
      </w:r>
      <w:r w:rsidRPr="00B04754">
        <w:rPr>
          <w:rFonts w:ascii="Arial" w:hAnsi="Arial" w:cs="Arial"/>
          <w:sz w:val="20"/>
          <w:szCs w:val="20"/>
          <w:lang w:eastAsia="pl-PL"/>
        </w:rPr>
        <w:tab/>
        <w:t>Oświadczam, że cena brutto podana w ofercie uwzględnia wszystkie koszty wykonania zamówienia.</w:t>
      </w:r>
      <w:r>
        <w:rPr>
          <w:rFonts w:ascii="Arial" w:hAnsi="Arial" w:cs="Arial"/>
          <w:sz w:val="20"/>
          <w:szCs w:val="20"/>
          <w:lang w:eastAsia="pl-PL"/>
        </w:rPr>
        <w:t xml:space="preserve"> Przyjmuję do wiadomości, iż wypłata wynagrodzenia nastąpi po obliczeniu : </w:t>
      </w:r>
      <w:r w:rsidRPr="00B04754">
        <w:rPr>
          <w:rFonts w:ascii="Arial" w:hAnsi="Arial" w:cs="Arial"/>
          <w:b/>
          <w:sz w:val="20"/>
          <w:szCs w:val="20"/>
          <w:lang w:eastAsia="pl-PL"/>
        </w:rPr>
        <w:t xml:space="preserve">Cena brutto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dostawy x liczba </w:t>
      </w:r>
      <w:r w:rsidR="0038251B">
        <w:rPr>
          <w:rFonts w:ascii="Arial" w:hAnsi="Arial" w:cs="Arial"/>
          <w:b/>
          <w:sz w:val="20"/>
          <w:szCs w:val="20"/>
          <w:lang w:eastAsia="pl-PL"/>
        </w:rPr>
        <w:t>dostarczonych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posiłków w miesiącu. </w:t>
      </w:r>
    </w:p>
    <w:p w:rsidR="00B04754" w:rsidRPr="00B04754" w:rsidRDefault="00B04754" w:rsidP="00B04754">
      <w:pPr>
        <w:suppressAutoHyphens w:val="0"/>
        <w:spacing w:after="0" w:line="360" w:lineRule="auto"/>
        <w:ind w:left="705" w:hanging="705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>4.</w:t>
      </w:r>
      <w:r w:rsidRPr="00B04754">
        <w:rPr>
          <w:rFonts w:ascii="Arial" w:hAnsi="Arial" w:cs="Arial"/>
          <w:sz w:val="20"/>
          <w:szCs w:val="20"/>
          <w:lang w:eastAsia="pl-PL"/>
        </w:rPr>
        <w:tab/>
        <w:t>W przypadku wyboru oferty, zobowiązuję się do zawarcia umowy w miejscu i terminie wskazanych przez Zamawiającego oraz że przedłożę cv oraz dokumenty potwierdzające moje wykształcenie i doświadczenie.</w:t>
      </w:r>
    </w:p>
    <w:p w:rsidR="00B04754" w:rsidRPr="00B04754" w:rsidRDefault="00B04754" w:rsidP="00B04754">
      <w:pPr>
        <w:suppressAutoHyphens w:val="0"/>
        <w:spacing w:after="0" w:line="360" w:lineRule="auto"/>
        <w:ind w:left="705" w:hanging="705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>5.</w:t>
      </w:r>
      <w:r w:rsidRPr="00B04754">
        <w:rPr>
          <w:rFonts w:ascii="Arial" w:hAnsi="Arial" w:cs="Arial"/>
          <w:sz w:val="20"/>
          <w:szCs w:val="20"/>
          <w:lang w:eastAsia="pl-PL"/>
        </w:rPr>
        <w:tab/>
        <w:t>Jestem związany/a niniejsza ofertą przez okres 14  dni zgodnie z warunkami określonymi przez Zamawiającego.</w:t>
      </w:r>
    </w:p>
    <w:p w:rsidR="00B04754" w:rsidRPr="00B04754" w:rsidRDefault="00B04754" w:rsidP="00B04754">
      <w:pPr>
        <w:suppressAutoHyphens w:val="0"/>
        <w:spacing w:after="0" w:line="360" w:lineRule="auto"/>
        <w:ind w:left="705" w:hanging="705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>6.</w:t>
      </w:r>
      <w:r w:rsidRPr="00B04754">
        <w:rPr>
          <w:rFonts w:ascii="Arial" w:hAnsi="Arial" w:cs="Arial"/>
          <w:sz w:val="20"/>
          <w:szCs w:val="20"/>
          <w:lang w:eastAsia="pl-PL"/>
        </w:rPr>
        <w:tab/>
        <w:t xml:space="preserve">Wyrażam zgodę na przetwarzanie moich danych osobowych na potrzeby przeprowadzenia procedury udzielania zamówień w ramach projektu „Równe szanse” zgodnie z art. 23 ust. 1 pkt. 1 ust. 2 z dn. 29.08.1997 o ochronie danych osobowych Dz.U. z 2002r. Nr 101 poz. 926 z </w:t>
      </w:r>
      <w:proofErr w:type="spellStart"/>
      <w:r w:rsidRPr="00B04754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B04754">
        <w:rPr>
          <w:rFonts w:ascii="Arial" w:hAnsi="Arial" w:cs="Arial"/>
          <w:sz w:val="20"/>
          <w:szCs w:val="20"/>
          <w:lang w:eastAsia="pl-PL"/>
        </w:rPr>
        <w:t>. zm.</w:t>
      </w:r>
    </w:p>
    <w:p w:rsidR="00B04754" w:rsidRPr="00B04754" w:rsidRDefault="00B04754" w:rsidP="00B04754">
      <w:pPr>
        <w:suppressAutoHyphens w:val="0"/>
        <w:spacing w:after="0" w:line="360" w:lineRule="auto"/>
        <w:ind w:left="705" w:hanging="705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>7.</w:t>
      </w:r>
      <w:r w:rsidRPr="00B04754">
        <w:rPr>
          <w:rFonts w:ascii="Arial" w:hAnsi="Arial" w:cs="Arial"/>
          <w:sz w:val="20"/>
          <w:szCs w:val="20"/>
          <w:lang w:eastAsia="pl-PL"/>
        </w:rPr>
        <w:tab/>
        <w:t>Oświadczam, że podane dane są prawdziwe i że jestem świadomy/a odpowiedzialności za podanie danych niezgodnych z rzeczywistością.</w:t>
      </w:r>
    </w:p>
    <w:p w:rsidR="00B04754" w:rsidRDefault="00B04754" w:rsidP="00D56645">
      <w:pPr>
        <w:suppressAutoHyphens w:val="0"/>
        <w:spacing w:after="0" w:line="360" w:lineRule="auto"/>
        <w:ind w:left="705" w:hanging="705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>8.</w:t>
      </w:r>
      <w:r w:rsidRPr="00B04754">
        <w:rPr>
          <w:rFonts w:ascii="Arial" w:hAnsi="Arial" w:cs="Arial"/>
          <w:sz w:val="20"/>
          <w:szCs w:val="20"/>
          <w:lang w:eastAsia="pl-PL"/>
        </w:rPr>
        <w:tab/>
        <w:t xml:space="preserve"> </w:t>
      </w:r>
      <w:r w:rsidR="00D56645" w:rsidRPr="00B04754">
        <w:rPr>
          <w:rFonts w:ascii="Arial" w:hAnsi="Arial" w:cs="Arial"/>
          <w:sz w:val="20"/>
          <w:szCs w:val="20"/>
          <w:lang w:eastAsia="pl-PL"/>
        </w:rPr>
        <w:t>Oświadczam, że nie zalegam ze zobowiązaniami do ZUS i US</w:t>
      </w:r>
    </w:p>
    <w:p w:rsidR="00B04754" w:rsidRPr="00B04754" w:rsidRDefault="00B04754" w:rsidP="00B04754">
      <w:pPr>
        <w:suppressAutoHyphens w:val="0"/>
        <w:spacing w:after="0" w:line="360" w:lineRule="auto"/>
        <w:ind w:left="705" w:hanging="70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9. </w:t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B04754">
        <w:rPr>
          <w:rFonts w:ascii="Arial" w:hAnsi="Arial" w:cs="Arial"/>
          <w:sz w:val="20"/>
          <w:szCs w:val="20"/>
          <w:lang w:eastAsia="pl-PL"/>
        </w:rPr>
        <w:t xml:space="preserve"> Oświadczam, że spełniam warunki udziału  w postępowaniu określone przez Zamawiającego</w:t>
      </w:r>
    </w:p>
    <w:p w:rsidR="00B04754" w:rsidRPr="00B04754" w:rsidRDefault="00B04754" w:rsidP="00B04754">
      <w:pPr>
        <w:suppressAutoHyphens w:val="0"/>
        <w:spacing w:after="0" w:line="360" w:lineRule="auto"/>
        <w:ind w:left="705" w:hanging="705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ab/>
      </w: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B0475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4754" w:rsidRPr="00B04754" w:rsidRDefault="00B04754" w:rsidP="0038251B">
      <w:pPr>
        <w:suppressAutoHyphens w:val="0"/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…………………………………………………………</w:t>
      </w:r>
    </w:p>
    <w:p w:rsidR="00F756C4" w:rsidRDefault="00B04754" w:rsidP="0038251B">
      <w:pPr>
        <w:suppressAutoHyphens w:val="0"/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04754">
        <w:rPr>
          <w:rFonts w:ascii="Arial" w:hAnsi="Arial" w:cs="Arial"/>
          <w:sz w:val="20"/>
          <w:szCs w:val="20"/>
          <w:lang w:eastAsia="pl-PL"/>
        </w:rPr>
        <w:t xml:space="preserve">     miejscowość i data, podpis</w:t>
      </w:r>
    </w:p>
    <w:p w:rsidR="00F756C4" w:rsidRDefault="00F756C4" w:rsidP="00F756C4">
      <w:pPr>
        <w:suppressAutoHyphens w:val="0"/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756C4" w:rsidRDefault="00F756C4" w:rsidP="00F756C4">
      <w:pPr>
        <w:suppressAutoHyphens w:val="0"/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756C4" w:rsidRDefault="00F756C4" w:rsidP="00F756C4">
      <w:pPr>
        <w:suppressAutoHyphens w:val="0"/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F756C4" w:rsidRPr="00F756C4" w:rsidRDefault="00F756C4" w:rsidP="00F756C4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638B4" w:rsidRPr="008C40A6" w:rsidRDefault="003638B4" w:rsidP="008C40A6">
      <w:pPr>
        <w:shd w:val="clear" w:color="auto" w:fill="FFFFFF"/>
        <w:tabs>
          <w:tab w:val="left" w:leader="dot" w:pos="3053"/>
          <w:tab w:val="left" w:pos="5794"/>
        </w:tabs>
        <w:spacing w:after="0"/>
        <w:rPr>
          <w:rFonts w:ascii="Arial" w:hAnsi="Arial" w:cs="Arial"/>
          <w:color w:val="000000"/>
          <w:spacing w:val="-1"/>
          <w:sz w:val="18"/>
          <w:szCs w:val="18"/>
        </w:rPr>
      </w:pPr>
      <w:bookmarkStart w:id="0" w:name="_GoBack"/>
      <w:bookmarkEnd w:id="0"/>
    </w:p>
    <w:sectPr w:rsidR="003638B4" w:rsidRPr="008C40A6" w:rsidSect="00D42A33">
      <w:headerReference w:type="default" r:id="rId8"/>
      <w:footerReference w:type="default" r:id="rId9"/>
      <w:pgSz w:w="11906" w:h="16838"/>
      <w:pgMar w:top="1709" w:right="1417" w:bottom="1134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39" w:rsidRDefault="00113539" w:rsidP="00A54A4A">
      <w:pPr>
        <w:spacing w:after="0" w:line="240" w:lineRule="auto"/>
      </w:pPr>
      <w:r>
        <w:separator/>
      </w:r>
    </w:p>
  </w:endnote>
  <w:endnote w:type="continuationSeparator" w:id="0">
    <w:p w:rsidR="00113539" w:rsidRDefault="00113539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B4" w:rsidRDefault="00466A9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00A99">
      <w:rPr>
        <w:noProof/>
      </w:rPr>
      <w:t>2</w:t>
    </w:r>
    <w:r>
      <w:rPr>
        <w:noProof/>
      </w:rPr>
      <w:fldChar w:fldCharType="end"/>
    </w:r>
  </w:p>
  <w:p w:rsidR="003638B4" w:rsidRDefault="003638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39" w:rsidRDefault="00113539" w:rsidP="00A54A4A">
      <w:pPr>
        <w:spacing w:after="0" w:line="240" w:lineRule="auto"/>
      </w:pPr>
      <w:r>
        <w:separator/>
      </w:r>
    </w:p>
  </w:footnote>
  <w:footnote w:type="continuationSeparator" w:id="0">
    <w:p w:rsidR="00113539" w:rsidRDefault="00113539" w:rsidP="00A5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B4" w:rsidRDefault="003638B4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3638B4" w:rsidRDefault="003638B4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3638B4" w:rsidRDefault="004A42C8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b/>
        <w:noProof/>
        <w:lang w:eastAsia="pl-PL"/>
      </w:rPr>
      <w:drawing>
        <wp:inline distT="0" distB="0" distL="0" distR="0">
          <wp:extent cx="5762625" cy="438150"/>
          <wp:effectExtent l="0" t="0" r="9525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38B4" w:rsidRDefault="003638B4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3638B4" w:rsidRDefault="003638B4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3638B4" w:rsidRPr="00D42A33" w:rsidRDefault="003638B4" w:rsidP="005927ED">
    <w:pPr>
      <w:spacing w:after="0" w:line="240" w:lineRule="auto"/>
      <w:jc w:val="center"/>
      <w:rPr>
        <w:sz w:val="20"/>
        <w:szCs w:val="20"/>
      </w:rPr>
    </w:pPr>
    <w:r w:rsidRPr="00D42A33">
      <w:rPr>
        <w:sz w:val="20"/>
        <w:szCs w:val="20"/>
      </w:rPr>
      <w:t xml:space="preserve">Projekt </w:t>
    </w:r>
    <w:r w:rsidRPr="00D42A33">
      <w:rPr>
        <w:b/>
        <w:sz w:val="20"/>
        <w:szCs w:val="20"/>
      </w:rPr>
      <w:t>„</w:t>
    </w:r>
    <w:r w:rsidRPr="005927ED">
      <w:rPr>
        <w:b/>
        <w:sz w:val="20"/>
        <w:szCs w:val="20"/>
      </w:rPr>
      <w:t>Równe</w:t>
    </w:r>
    <w:r w:rsidRPr="00D42A33">
      <w:rPr>
        <w:b/>
        <w:sz w:val="20"/>
        <w:szCs w:val="20"/>
      </w:rPr>
      <w:t xml:space="preserve"> szanse”</w:t>
    </w:r>
    <w:r w:rsidRPr="00D42A33">
      <w:rPr>
        <w:sz w:val="20"/>
        <w:szCs w:val="20"/>
      </w:rPr>
      <w:t xml:space="preserve"> współfinansowany ze środków </w:t>
    </w:r>
    <w:r>
      <w:rPr>
        <w:sz w:val="20"/>
        <w:szCs w:val="20"/>
      </w:rPr>
      <w:t>Europejskiego Funduszu Społecznego</w:t>
    </w:r>
  </w:p>
  <w:p w:rsidR="003638B4" w:rsidRPr="00D42A33" w:rsidRDefault="003638B4" w:rsidP="005927ED">
    <w:pPr>
      <w:spacing w:after="0" w:line="240" w:lineRule="auto"/>
      <w:jc w:val="center"/>
      <w:rPr>
        <w:sz w:val="20"/>
        <w:szCs w:val="20"/>
      </w:rPr>
    </w:pPr>
    <w:r w:rsidRPr="00D42A33">
      <w:rPr>
        <w:sz w:val="20"/>
        <w:szCs w:val="20"/>
      </w:rPr>
      <w:t xml:space="preserve"> w ramach Regionalnego Programu Operacyjnego Województwa Łódzkiego na lata 2014-2020</w:t>
    </w:r>
  </w:p>
  <w:p w:rsidR="003638B4" w:rsidRDefault="003638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113C6C1E"/>
    <w:multiLevelType w:val="hybridMultilevel"/>
    <w:tmpl w:val="26AACC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756D"/>
    <w:multiLevelType w:val="hybridMultilevel"/>
    <w:tmpl w:val="519664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53817"/>
    <w:multiLevelType w:val="hybridMultilevel"/>
    <w:tmpl w:val="FFF27C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94919"/>
    <w:multiLevelType w:val="hybridMultilevel"/>
    <w:tmpl w:val="0592EA84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D8D19BC"/>
    <w:multiLevelType w:val="hybridMultilevel"/>
    <w:tmpl w:val="DD6275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21130"/>
    <w:multiLevelType w:val="hybridMultilevel"/>
    <w:tmpl w:val="4B78884C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82B64A0"/>
    <w:multiLevelType w:val="hybridMultilevel"/>
    <w:tmpl w:val="4B78884C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2B52CDA"/>
    <w:multiLevelType w:val="hybridMultilevel"/>
    <w:tmpl w:val="ABB02E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000FC"/>
    <w:multiLevelType w:val="hybridMultilevel"/>
    <w:tmpl w:val="901C1800"/>
    <w:lvl w:ilvl="0" w:tplc="04150017">
      <w:start w:val="1"/>
      <w:numFmt w:val="lowerLetter"/>
      <w:lvlText w:val="%1)"/>
      <w:lvlJc w:val="left"/>
      <w:pPr>
        <w:ind w:left="1526" w:hanging="360"/>
      </w:p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4" w15:restartNumberingAfterBreak="0">
    <w:nsid w:val="55723C0B"/>
    <w:multiLevelType w:val="hybridMultilevel"/>
    <w:tmpl w:val="4EBA8E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47059"/>
    <w:multiLevelType w:val="hybridMultilevel"/>
    <w:tmpl w:val="8A5C8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3884"/>
    <w:multiLevelType w:val="hybridMultilevel"/>
    <w:tmpl w:val="7750CA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9E5B8C"/>
    <w:multiLevelType w:val="hybridMultilevel"/>
    <w:tmpl w:val="901C1800"/>
    <w:lvl w:ilvl="0" w:tplc="04150017">
      <w:start w:val="1"/>
      <w:numFmt w:val="lowerLetter"/>
      <w:lvlText w:val="%1)"/>
      <w:lvlJc w:val="left"/>
      <w:pPr>
        <w:ind w:left="1526" w:hanging="360"/>
      </w:p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9" w15:restartNumberingAfterBreak="0">
    <w:nsid w:val="6D2E4006"/>
    <w:multiLevelType w:val="hybridMultilevel"/>
    <w:tmpl w:val="EF38F884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0402493"/>
    <w:multiLevelType w:val="hybridMultilevel"/>
    <w:tmpl w:val="C89ED3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73B940AE"/>
    <w:multiLevelType w:val="hybridMultilevel"/>
    <w:tmpl w:val="88BE7C3C"/>
    <w:lvl w:ilvl="0" w:tplc="24DEB2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689D"/>
    <w:multiLevelType w:val="hybridMultilevel"/>
    <w:tmpl w:val="4B78884C"/>
    <w:lvl w:ilvl="0" w:tplc="04150019">
      <w:start w:val="1"/>
      <w:numFmt w:val="lowerLetter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13"/>
  </w:num>
  <w:num w:numId="5">
    <w:abstractNumId w:val="12"/>
  </w:num>
  <w:num w:numId="6">
    <w:abstractNumId w:val="16"/>
  </w:num>
  <w:num w:numId="7">
    <w:abstractNumId w:val="15"/>
  </w:num>
  <w:num w:numId="8">
    <w:abstractNumId w:val="18"/>
  </w:num>
  <w:num w:numId="9">
    <w:abstractNumId w:val="6"/>
  </w:num>
  <w:num w:numId="10">
    <w:abstractNumId w:val="5"/>
  </w:num>
  <w:num w:numId="11">
    <w:abstractNumId w:val="9"/>
  </w:num>
  <w:num w:numId="12">
    <w:abstractNumId w:val="20"/>
  </w:num>
  <w:num w:numId="13">
    <w:abstractNumId w:val="22"/>
  </w:num>
  <w:num w:numId="14">
    <w:abstractNumId w:val="23"/>
  </w:num>
  <w:num w:numId="15">
    <w:abstractNumId w:val="10"/>
  </w:num>
  <w:num w:numId="16">
    <w:abstractNumId w:val="11"/>
  </w:num>
  <w:num w:numId="17">
    <w:abstractNumId w:val="19"/>
  </w:num>
  <w:num w:numId="1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80"/>
    <w:rsid w:val="00010DC4"/>
    <w:rsid w:val="000111DD"/>
    <w:rsid w:val="00017333"/>
    <w:rsid w:val="00030F2C"/>
    <w:rsid w:val="00031EF6"/>
    <w:rsid w:val="00050225"/>
    <w:rsid w:val="000632E2"/>
    <w:rsid w:val="00063789"/>
    <w:rsid w:val="000807D6"/>
    <w:rsid w:val="00091EBE"/>
    <w:rsid w:val="0009354F"/>
    <w:rsid w:val="00093FFE"/>
    <w:rsid w:val="000A2B19"/>
    <w:rsid w:val="000A4275"/>
    <w:rsid w:val="000B07DB"/>
    <w:rsid w:val="000B476C"/>
    <w:rsid w:val="000D0DFB"/>
    <w:rsid w:val="000F0980"/>
    <w:rsid w:val="000F720A"/>
    <w:rsid w:val="00100A99"/>
    <w:rsid w:val="0010584F"/>
    <w:rsid w:val="00106993"/>
    <w:rsid w:val="0010707F"/>
    <w:rsid w:val="00113539"/>
    <w:rsid w:val="001273BA"/>
    <w:rsid w:val="00135055"/>
    <w:rsid w:val="00136EEA"/>
    <w:rsid w:val="0014636F"/>
    <w:rsid w:val="001572D9"/>
    <w:rsid w:val="00157787"/>
    <w:rsid w:val="00185543"/>
    <w:rsid w:val="00194694"/>
    <w:rsid w:val="001A520C"/>
    <w:rsid w:val="001A7BF5"/>
    <w:rsid w:val="001C1771"/>
    <w:rsid w:val="001C19D5"/>
    <w:rsid w:val="001C505B"/>
    <w:rsid w:val="001C5870"/>
    <w:rsid w:val="001C5D8C"/>
    <w:rsid w:val="001E0969"/>
    <w:rsid w:val="00200357"/>
    <w:rsid w:val="00212256"/>
    <w:rsid w:val="00231F28"/>
    <w:rsid w:val="00242130"/>
    <w:rsid w:val="00242A12"/>
    <w:rsid w:val="00260509"/>
    <w:rsid w:val="002714D7"/>
    <w:rsid w:val="002961CB"/>
    <w:rsid w:val="0029773A"/>
    <w:rsid w:val="002A40F9"/>
    <w:rsid w:val="002B1469"/>
    <w:rsid w:val="002B44A1"/>
    <w:rsid w:val="002C08DC"/>
    <w:rsid w:val="002C4065"/>
    <w:rsid w:val="002C5F3D"/>
    <w:rsid w:val="002D0969"/>
    <w:rsid w:val="002D1CF9"/>
    <w:rsid w:val="002E2A57"/>
    <w:rsid w:val="002E603D"/>
    <w:rsid w:val="002F5A64"/>
    <w:rsid w:val="003000EF"/>
    <w:rsid w:val="00301E83"/>
    <w:rsid w:val="00305857"/>
    <w:rsid w:val="003068BF"/>
    <w:rsid w:val="00316BA3"/>
    <w:rsid w:val="00326C51"/>
    <w:rsid w:val="00362A43"/>
    <w:rsid w:val="003638B4"/>
    <w:rsid w:val="003742B9"/>
    <w:rsid w:val="0038251B"/>
    <w:rsid w:val="00395A6F"/>
    <w:rsid w:val="003A290A"/>
    <w:rsid w:val="003B128E"/>
    <w:rsid w:val="003C34B9"/>
    <w:rsid w:val="003C4C43"/>
    <w:rsid w:val="003D2C75"/>
    <w:rsid w:val="003D6B36"/>
    <w:rsid w:val="003E2264"/>
    <w:rsid w:val="003F4903"/>
    <w:rsid w:val="003F735A"/>
    <w:rsid w:val="004043A5"/>
    <w:rsid w:val="00405E24"/>
    <w:rsid w:val="00405F35"/>
    <w:rsid w:val="004108A2"/>
    <w:rsid w:val="00424D72"/>
    <w:rsid w:val="004332C1"/>
    <w:rsid w:val="004424A5"/>
    <w:rsid w:val="00443107"/>
    <w:rsid w:val="0044766C"/>
    <w:rsid w:val="004532EF"/>
    <w:rsid w:val="004642C5"/>
    <w:rsid w:val="00466A9D"/>
    <w:rsid w:val="004767F7"/>
    <w:rsid w:val="00485931"/>
    <w:rsid w:val="004872F0"/>
    <w:rsid w:val="004902B0"/>
    <w:rsid w:val="004A36B4"/>
    <w:rsid w:val="004A42C8"/>
    <w:rsid w:val="004A4E2E"/>
    <w:rsid w:val="004A6793"/>
    <w:rsid w:val="004B2A3D"/>
    <w:rsid w:val="004B77A5"/>
    <w:rsid w:val="004C7D5B"/>
    <w:rsid w:val="004E12EA"/>
    <w:rsid w:val="004E3B2C"/>
    <w:rsid w:val="004E5B5C"/>
    <w:rsid w:val="004E731C"/>
    <w:rsid w:val="004F07DC"/>
    <w:rsid w:val="004F1211"/>
    <w:rsid w:val="004F704A"/>
    <w:rsid w:val="004F7707"/>
    <w:rsid w:val="005040DB"/>
    <w:rsid w:val="005163DA"/>
    <w:rsid w:val="00522AA2"/>
    <w:rsid w:val="005460AE"/>
    <w:rsid w:val="00553285"/>
    <w:rsid w:val="005549C2"/>
    <w:rsid w:val="00565000"/>
    <w:rsid w:val="0057793A"/>
    <w:rsid w:val="00577976"/>
    <w:rsid w:val="0058422A"/>
    <w:rsid w:val="005844F1"/>
    <w:rsid w:val="005927ED"/>
    <w:rsid w:val="00596F16"/>
    <w:rsid w:val="005A7F9C"/>
    <w:rsid w:val="005C2CD0"/>
    <w:rsid w:val="005F5881"/>
    <w:rsid w:val="00604D9C"/>
    <w:rsid w:val="00615489"/>
    <w:rsid w:val="006168CD"/>
    <w:rsid w:val="00621494"/>
    <w:rsid w:val="00623F81"/>
    <w:rsid w:val="00632248"/>
    <w:rsid w:val="00632CFA"/>
    <w:rsid w:val="00633253"/>
    <w:rsid w:val="00637549"/>
    <w:rsid w:val="00657872"/>
    <w:rsid w:val="00664222"/>
    <w:rsid w:val="00673EFB"/>
    <w:rsid w:val="006754F7"/>
    <w:rsid w:val="00677773"/>
    <w:rsid w:val="00686394"/>
    <w:rsid w:val="00697A0E"/>
    <w:rsid w:val="006A3DAB"/>
    <w:rsid w:val="006C2270"/>
    <w:rsid w:val="006D20BE"/>
    <w:rsid w:val="006D2839"/>
    <w:rsid w:val="006D45C9"/>
    <w:rsid w:val="006E60A2"/>
    <w:rsid w:val="006E6E30"/>
    <w:rsid w:val="006F25BB"/>
    <w:rsid w:val="006F47D6"/>
    <w:rsid w:val="0070256F"/>
    <w:rsid w:val="00723837"/>
    <w:rsid w:val="0072766E"/>
    <w:rsid w:val="00731C89"/>
    <w:rsid w:val="00736DF4"/>
    <w:rsid w:val="00760183"/>
    <w:rsid w:val="00761CFF"/>
    <w:rsid w:val="007638A8"/>
    <w:rsid w:val="00765414"/>
    <w:rsid w:val="00765D84"/>
    <w:rsid w:val="00771B01"/>
    <w:rsid w:val="00774D4C"/>
    <w:rsid w:val="00794FF4"/>
    <w:rsid w:val="007975B5"/>
    <w:rsid w:val="007A112B"/>
    <w:rsid w:val="007A1BCA"/>
    <w:rsid w:val="007A20A6"/>
    <w:rsid w:val="007A6049"/>
    <w:rsid w:val="007A6A7C"/>
    <w:rsid w:val="007C275E"/>
    <w:rsid w:val="007C2F1B"/>
    <w:rsid w:val="007C4710"/>
    <w:rsid w:val="007E5998"/>
    <w:rsid w:val="007F44BB"/>
    <w:rsid w:val="0082773A"/>
    <w:rsid w:val="00832F1D"/>
    <w:rsid w:val="008341AD"/>
    <w:rsid w:val="00846388"/>
    <w:rsid w:val="00860DCD"/>
    <w:rsid w:val="00861224"/>
    <w:rsid w:val="0086349D"/>
    <w:rsid w:val="0089312E"/>
    <w:rsid w:val="00897E37"/>
    <w:rsid w:val="008A4F2E"/>
    <w:rsid w:val="008A7AC1"/>
    <w:rsid w:val="008C40A6"/>
    <w:rsid w:val="008D1D38"/>
    <w:rsid w:val="008E2DFD"/>
    <w:rsid w:val="008E3041"/>
    <w:rsid w:val="008E364A"/>
    <w:rsid w:val="009127A3"/>
    <w:rsid w:val="0091413A"/>
    <w:rsid w:val="009258F3"/>
    <w:rsid w:val="0093028A"/>
    <w:rsid w:val="00937D1F"/>
    <w:rsid w:val="009727CB"/>
    <w:rsid w:val="00973F9F"/>
    <w:rsid w:val="00975C9C"/>
    <w:rsid w:val="00980021"/>
    <w:rsid w:val="009901C2"/>
    <w:rsid w:val="009A059E"/>
    <w:rsid w:val="009A2671"/>
    <w:rsid w:val="009A596A"/>
    <w:rsid w:val="009C02BC"/>
    <w:rsid w:val="009C4010"/>
    <w:rsid w:val="009D195C"/>
    <w:rsid w:val="009E001F"/>
    <w:rsid w:val="009F45AD"/>
    <w:rsid w:val="00A13D44"/>
    <w:rsid w:val="00A226A7"/>
    <w:rsid w:val="00A24D28"/>
    <w:rsid w:val="00A250F4"/>
    <w:rsid w:val="00A4045C"/>
    <w:rsid w:val="00A512AA"/>
    <w:rsid w:val="00A52721"/>
    <w:rsid w:val="00A54A4A"/>
    <w:rsid w:val="00A707F4"/>
    <w:rsid w:val="00A80F80"/>
    <w:rsid w:val="00A82C43"/>
    <w:rsid w:val="00AA511E"/>
    <w:rsid w:val="00AD4686"/>
    <w:rsid w:val="00AD67B8"/>
    <w:rsid w:val="00AD6F5C"/>
    <w:rsid w:val="00AE3A00"/>
    <w:rsid w:val="00AF426C"/>
    <w:rsid w:val="00AF7ACE"/>
    <w:rsid w:val="00B0137D"/>
    <w:rsid w:val="00B02368"/>
    <w:rsid w:val="00B04754"/>
    <w:rsid w:val="00B1781F"/>
    <w:rsid w:val="00B250A1"/>
    <w:rsid w:val="00B31FCF"/>
    <w:rsid w:val="00B3425A"/>
    <w:rsid w:val="00B52E56"/>
    <w:rsid w:val="00B5526B"/>
    <w:rsid w:val="00B606FE"/>
    <w:rsid w:val="00B65D10"/>
    <w:rsid w:val="00B72C4F"/>
    <w:rsid w:val="00B81448"/>
    <w:rsid w:val="00B8501F"/>
    <w:rsid w:val="00B954D1"/>
    <w:rsid w:val="00B96654"/>
    <w:rsid w:val="00B9732D"/>
    <w:rsid w:val="00BA0FD8"/>
    <w:rsid w:val="00BB41FB"/>
    <w:rsid w:val="00BC5E2E"/>
    <w:rsid w:val="00BF04C1"/>
    <w:rsid w:val="00BF613E"/>
    <w:rsid w:val="00BF629B"/>
    <w:rsid w:val="00BF7905"/>
    <w:rsid w:val="00C1159A"/>
    <w:rsid w:val="00C1708F"/>
    <w:rsid w:val="00C40850"/>
    <w:rsid w:val="00C424E4"/>
    <w:rsid w:val="00C500BF"/>
    <w:rsid w:val="00C527C4"/>
    <w:rsid w:val="00C641C9"/>
    <w:rsid w:val="00C64E8A"/>
    <w:rsid w:val="00C840AF"/>
    <w:rsid w:val="00C87FA6"/>
    <w:rsid w:val="00CA3D1D"/>
    <w:rsid w:val="00CA7C22"/>
    <w:rsid w:val="00CB56F4"/>
    <w:rsid w:val="00CD36C6"/>
    <w:rsid w:val="00CD5690"/>
    <w:rsid w:val="00CF7922"/>
    <w:rsid w:val="00D03A3E"/>
    <w:rsid w:val="00D1565F"/>
    <w:rsid w:val="00D16310"/>
    <w:rsid w:val="00D16E7A"/>
    <w:rsid w:val="00D1722D"/>
    <w:rsid w:val="00D21A2B"/>
    <w:rsid w:val="00D3755F"/>
    <w:rsid w:val="00D42A33"/>
    <w:rsid w:val="00D46F86"/>
    <w:rsid w:val="00D549AA"/>
    <w:rsid w:val="00D54B7B"/>
    <w:rsid w:val="00D55E89"/>
    <w:rsid w:val="00D56109"/>
    <w:rsid w:val="00D56645"/>
    <w:rsid w:val="00D60506"/>
    <w:rsid w:val="00D6389E"/>
    <w:rsid w:val="00D83EAD"/>
    <w:rsid w:val="00D84680"/>
    <w:rsid w:val="00D93AC9"/>
    <w:rsid w:val="00DA1795"/>
    <w:rsid w:val="00DA6B5A"/>
    <w:rsid w:val="00DB71CF"/>
    <w:rsid w:val="00DE0CA4"/>
    <w:rsid w:val="00DE2457"/>
    <w:rsid w:val="00DE3C29"/>
    <w:rsid w:val="00DF33D6"/>
    <w:rsid w:val="00DF78DA"/>
    <w:rsid w:val="00E05E38"/>
    <w:rsid w:val="00E15D8B"/>
    <w:rsid w:val="00E228C1"/>
    <w:rsid w:val="00E35ECD"/>
    <w:rsid w:val="00E427E7"/>
    <w:rsid w:val="00E470CE"/>
    <w:rsid w:val="00E5020F"/>
    <w:rsid w:val="00E55F88"/>
    <w:rsid w:val="00E60D12"/>
    <w:rsid w:val="00E73471"/>
    <w:rsid w:val="00E867C9"/>
    <w:rsid w:val="00E91866"/>
    <w:rsid w:val="00E971C3"/>
    <w:rsid w:val="00EB683A"/>
    <w:rsid w:val="00EC11A5"/>
    <w:rsid w:val="00EC53FA"/>
    <w:rsid w:val="00EE3BF2"/>
    <w:rsid w:val="00EE7187"/>
    <w:rsid w:val="00F060F6"/>
    <w:rsid w:val="00F112A1"/>
    <w:rsid w:val="00F213A1"/>
    <w:rsid w:val="00F22726"/>
    <w:rsid w:val="00F245D6"/>
    <w:rsid w:val="00F276E9"/>
    <w:rsid w:val="00F31CA2"/>
    <w:rsid w:val="00F50919"/>
    <w:rsid w:val="00F54CDF"/>
    <w:rsid w:val="00F756C4"/>
    <w:rsid w:val="00F853AF"/>
    <w:rsid w:val="00F94908"/>
    <w:rsid w:val="00FA5970"/>
    <w:rsid w:val="00FE4554"/>
    <w:rsid w:val="00FE7013"/>
    <w:rsid w:val="00FF41F1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EB3972A7-6071-494B-968E-A692F8C7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C4F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hAnsi="Calibri" w:cs="Calibri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44F1"/>
    <w:rPr>
      <w:rFonts w:ascii="Tahoma" w:hAnsi="Tahoma" w:cs="Tahoma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semiHidden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93AC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42A33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2A33"/>
    <w:rPr>
      <w:rFonts w:ascii="Calibri" w:hAnsi="Calibri" w:cs="Calibri"/>
      <w:lang w:eastAsia="ar-SA" w:bidi="ar-SA"/>
    </w:rPr>
  </w:style>
  <w:style w:type="character" w:styleId="Hipercze">
    <w:name w:val="Hyperlink"/>
    <w:basedOn w:val="Domylnaczcionkaakapitu"/>
    <w:uiPriority w:val="99"/>
    <w:rsid w:val="0093028A"/>
    <w:rPr>
      <w:rFonts w:cs="Times New Roman"/>
      <w:color w:val="0563C1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F5A64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Odwoaniedokomentarza">
    <w:name w:val="annotation reference"/>
    <w:basedOn w:val="Domylnaczcionkaakapitu"/>
    <w:uiPriority w:val="99"/>
    <w:semiHidden/>
    <w:rsid w:val="00EE71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71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CA"/>
    <w:rPr>
      <w:rFonts w:eastAsia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CA"/>
    <w:rPr>
      <w:rFonts w:eastAsia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41F7-8832-4E1D-AC2F-6502F9C4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ŁOM Łódź</dc:creator>
  <cp:lastModifiedBy>Justyna Tomaszewska</cp:lastModifiedBy>
  <cp:revision>6</cp:revision>
  <dcterms:created xsi:type="dcterms:W3CDTF">2016-06-09T13:40:00Z</dcterms:created>
  <dcterms:modified xsi:type="dcterms:W3CDTF">2016-06-13T10:57:00Z</dcterms:modified>
</cp:coreProperties>
</file>