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9A76" w14:textId="1E3682C0" w:rsidR="00767A7C" w:rsidRDefault="00767A7C" w:rsidP="00767A7C">
      <w:pPr>
        <w:jc w:val="right"/>
        <w:rPr>
          <w:lang w:val="pl-PL"/>
        </w:rPr>
      </w:pPr>
      <w:r>
        <w:rPr>
          <w:lang w:val="pl-PL"/>
        </w:rPr>
        <w:t>Załącznik nr 3 do zapytania ofertowego nr 1</w:t>
      </w:r>
      <w:r w:rsidR="00CA1D61">
        <w:rPr>
          <w:lang w:val="pl-PL"/>
        </w:rPr>
        <w:t>6</w:t>
      </w:r>
      <w:r>
        <w:rPr>
          <w:lang w:val="pl-PL"/>
        </w:rPr>
        <w:t>/S/2025</w:t>
      </w:r>
    </w:p>
    <w:p w14:paraId="03A93640" w14:textId="230A4EED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13388A" w:rsidRPr="00767A7C" w14:paraId="06AEB066" w14:textId="77777777" w:rsidTr="00767A7C">
        <w:tc>
          <w:tcPr>
            <w:tcW w:w="1526" w:type="dxa"/>
          </w:tcPr>
          <w:p w14:paraId="0D92F7F1" w14:textId="77777777" w:rsidR="0013388A" w:rsidRPr="00767A7C" w:rsidRDefault="00000000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5A3E7EFD" w14:textId="77777777" w:rsidR="0013388A" w:rsidRPr="00767A7C" w:rsidRDefault="00000000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2A9A90B8" w14:textId="77777777" w:rsidR="0013388A" w:rsidRPr="00767A7C" w:rsidRDefault="00000000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793FA9EC" w14:textId="77777777" w:rsidTr="00767A7C">
        <w:tc>
          <w:tcPr>
            <w:tcW w:w="1526" w:type="dxa"/>
            <w:vMerge w:val="restart"/>
          </w:tcPr>
          <w:p w14:paraId="40CD991C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76B1EC74" w14:textId="260A5F30" w:rsidR="00767A7C" w:rsidRPr="00767A7C" w:rsidRDefault="00767A7C" w:rsidP="00E35C30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2C90F36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4F71CC2F" w14:textId="77777777" w:rsidR="00767A7C" w:rsidRPr="00767A7C" w:rsidRDefault="00767A7C">
            <w:pPr>
              <w:rPr>
                <w:lang w:val="pl-PL"/>
              </w:rPr>
            </w:pPr>
          </w:p>
          <w:p w14:paraId="165941D8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76238C95" w14:textId="77777777" w:rsidTr="00767A7C">
        <w:tc>
          <w:tcPr>
            <w:tcW w:w="1526" w:type="dxa"/>
            <w:vMerge/>
          </w:tcPr>
          <w:p w14:paraId="1A66B441" w14:textId="380206DA" w:rsidR="00767A7C" w:rsidRPr="00767A7C" w:rsidRDefault="00767A7C" w:rsidP="00E35C30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11DDC48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7E2E178E" w14:textId="77777777" w:rsidR="00767A7C" w:rsidRPr="00767A7C" w:rsidRDefault="00767A7C">
            <w:pPr>
              <w:rPr>
                <w:lang w:val="pl-PL"/>
              </w:rPr>
            </w:pPr>
          </w:p>
          <w:p w14:paraId="2198989D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0F6918D8" w14:textId="77777777" w:rsidTr="00767A7C">
        <w:tc>
          <w:tcPr>
            <w:tcW w:w="1526" w:type="dxa"/>
            <w:vMerge/>
          </w:tcPr>
          <w:p w14:paraId="4CD53041" w14:textId="5BD3098A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9A91ED5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DE401AF" w14:textId="77777777" w:rsidR="00767A7C" w:rsidRPr="00767A7C" w:rsidRDefault="00767A7C">
            <w:pPr>
              <w:rPr>
                <w:lang w:val="pl-PL"/>
              </w:rPr>
            </w:pPr>
          </w:p>
          <w:p w14:paraId="58109676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63F132C3" w14:textId="77777777" w:rsidTr="00767A7C">
        <w:tc>
          <w:tcPr>
            <w:tcW w:w="1526" w:type="dxa"/>
            <w:vMerge w:val="restart"/>
          </w:tcPr>
          <w:p w14:paraId="47267957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4DEAC021" w14:textId="4CD2C0FA" w:rsidR="00767A7C" w:rsidRPr="00767A7C" w:rsidRDefault="00767A7C" w:rsidP="0058194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1D98B87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3F561C31" w14:textId="77777777" w:rsidR="00767A7C" w:rsidRPr="00767A7C" w:rsidRDefault="00767A7C">
            <w:pPr>
              <w:rPr>
                <w:lang w:val="pl-PL"/>
              </w:rPr>
            </w:pPr>
          </w:p>
          <w:p w14:paraId="51CA9634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047EEF56" w14:textId="77777777" w:rsidTr="00767A7C">
        <w:tc>
          <w:tcPr>
            <w:tcW w:w="1526" w:type="dxa"/>
            <w:vMerge/>
          </w:tcPr>
          <w:p w14:paraId="373555EE" w14:textId="09957E99" w:rsidR="00767A7C" w:rsidRPr="00767A7C" w:rsidRDefault="00767A7C" w:rsidP="0058194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42E654E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184F433" w14:textId="77777777" w:rsidR="00767A7C" w:rsidRPr="00767A7C" w:rsidRDefault="00767A7C">
            <w:pPr>
              <w:rPr>
                <w:lang w:val="pl-PL"/>
              </w:rPr>
            </w:pPr>
          </w:p>
          <w:p w14:paraId="52F10CA5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53AA7CC4" w14:textId="77777777" w:rsidTr="00767A7C">
        <w:tc>
          <w:tcPr>
            <w:tcW w:w="1526" w:type="dxa"/>
            <w:vMerge/>
          </w:tcPr>
          <w:p w14:paraId="14B05E1B" w14:textId="7B785946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D16FD90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0160C67B" w14:textId="77777777" w:rsidR="00767A7C" w:rsidRPr="00767A7C" w:rsidRDefault="00767A7C">
            <w:pPr>
              <w:rPr>
                <w:lang w:val="pl-PL"/>
              </w:rPr>
            </w:pPr>
          </w:p>
          <w:p w14:paraId="060A494B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5E8AEE6B" w14:textId="77777777" w:rsidTr="00767A7C">
        <w:tc>
          <w:tcPr>
            <w:tcW w:w="1526" w:type="dxa"/>
            <w:vMerge w:val="restart"/>
          </w:tcPr>
          <w:p w14:paraId="666F0056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4E813FB9" w14:textId="2F5484EC" w:rsidR="00767A7C" w:rsidRPr="00767A7C" w:rsidRDefault="00767A7C" w:rsidP="0072460F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F7671D9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54C31023" w14:textId="77777777" w:rsidR="00767A7C" w:rsidRPr="00767A7C" w:rsidRDefault="00767A7C">
            <w:pPr>
              <w:rPr>
                <w:lang w:val="pl-PL"/>
              </w:rPr>
            </w:pPr>
          </w:p>
          <w:p w14:paraId="0DFA8347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260046C5" w14:textId="77777777" w:rsidTr="00767A7C">
        <w:tc>
          <w:tcPr>
            <w:tcW w:w="1526" w:type="dxa"/>
            <w:vMerge/>
          </w:tcPr>
          <w:p w14:paraId="12E95E7C" w14:textId="542339D8" w:rsidR="00767A7C" w:rsidRPr="00767A7C" w:rsidRDefault="00767A7C" w:rsidP="0072460F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DDA65D5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19B117B" w14:textId="77777777" w:rsidR="00767A7C" w:rsidRPr="00767A7C" w:rsidRDefault="00767A7C">
            <w:pPr>
              <w:rPr>
                <w:lang w:val="pl-PL"/>
              </w:rPr>
            </w:pPr>
          </w:p>
          <w:p w14:paraId="5E816B5A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7E2E8148" w14:textId="77777777" w:rsidTr="00767A7C">
        <w:tc>
          <w:tcPr>
            <w:tcW w:w="1526" w:type="dxa"/>
            <w:vMerge/>
          </w:tcPr>
          <w:p w14:paraId="73A7BCB2" w14:textId="3C08F079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4FEDD4C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26CEEF1D" w14:textId="77777777" w:rsidR="00767A7C" w:rsidRPr="00767A7C" w:rsidRDefault="00767A7C">
            <w:pPr>
              <w:rPr>
                <w:lang w:val="pl-PL"/>
              </w:rPr>
            </w:pPr>
          </w:p>
          <w:p w14:paraId="407C5DFD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4F1C29E2" w14:textId="77777777" w:rsidTr="00767A7C">
        <w:tc>
          <w:tcPr>
            <w:tcW w:w="1526" w:type="dxa"/>
            <w:vMerge w:val="restart"/>
          </w:tcPr>
          <w:p w14:paraId="2D827B0C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5922A735" w14:textId="4D710618" w:rsidR="00767A7C" w:rsidRPr="00767A7C" w:rsidRDefault="00767A7C" w:rsidP="00E8703E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175866E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0A716B0E" w14:textId="77777777" w:rsidR="00767A7C" w:rsidRPr="00767A7C" w:rsidRDefault="00767A7C">
            <w:pPr>
              <w:rPr>
                <w:lang w:val="pl-PL"/>
              </w:rPr>
            </w:pPr>
          </w:p>
          <w:p w14:paraId="34B2EC33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2A62B243" w14:textId="77777777" w:rsidTr="00767A7C">
        <w:tc>
          <w:tcPr>
            <w:tcW w:w="1526" w:type="dxa"/>
            <w:vMerge/>
          </w:tcPr>
          <w:p w14:paraId="067F9647" w14:textId="04543504" w:rsidR="00767A7C" w:rsidRPr="00767A7C" w:rsidRDefault="00767A7C" w:rsidP="00E8703E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7B4C6BB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66A57BAC" w14:textId="77777777" w:rsidR="00767A7C" w:rsidRPr="00767A7C" w:rsidRDefault="00767A7C">
            <w:pPr>
              <w:rPr>
                <w:lang w:val="pl-PL"/>
              </w:rPr>
            </w:pPr>
          </w:p>
          <w:p w14:paraId="1D38E2D4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3CE34E05" w14:textId="77777777" w:rsidTr="00767A7C">
        <w:tc>
          <w:tcPr>
            <w:tcW w:w="1526" w:type="dxa"/>
            <w:vMerge/>
          </w:tcPr>
          <w:p w14:paraId="275D869D" w14:textId="1864E59B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A01F972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3E13A403" w14:textId="77777777" w:rsidR="00767A7C" w:rsidRPr="00767A7C" w:rsidRDefault="00767A7C">
            <w:pPr>
              <w:rPr>
                <w:lang w:val="pl-PL"/>
              </w:rPr>
            </w:pPr>
          </w:p>
          <w:p w14:paraId="48CB5E09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4B50AFD1" w14:textId="77777777" w:rsidTr="00767A7C">
        <w:tc>
          <w:tcPr>
            <w:tcW w:w="1526" w:type="dxa"/>
            <w:vMerge w:val="restart"/>
          </w:tcPr>
          <w:p w14:paraId="72BD4F64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Piątek</w:t>
            </w:r>
          </w:p>
          <w:p w14:paraId="7734EBFB" w14:textId="1D95172B" w:rsidR="00767A7C" w:rsidRPr="00767A7C" w:rsidRDefault="00767A7C" w:rsidP="008759A3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44DF80A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01EF5A96" w14:textId="77777777" w:rsidR="00767A7C" w:rsidRPr="00767A7C" w:rsidRDefault="00767A7C">
            <w:pPr>
              <w:rPr>
                <w:lang w:val="pl-PL"/>
              </w:rPr>
            </w:pPr>
          </w:p>
          <w:p w14:paraId="7E317B36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1DA8979B" w14:textId="77777777" w:rsidTr="00767A7C">
        <w:tc>
          <w:tcPr>
            <w:tcW w:w="1526" w:type="dxa"/>
            <w:vMerge/>
          </w:tcPr>
          <w:p w14:paraId="7175BFA9" w14:textId="2169CBD4" w:rsidR="00767A7C" w:rsidRPr="00767A7C" w:rsidRDefault="00767A7C" w:rsidP="008759A3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D46B553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0E4C52B0" w14:textId="77777777" w:rsidR="00767A7C" w:rsidRPr="00767A7C" w:rsidRDefault="00767A7C">
            <w:pPr>
              <w:rPr>
                <w:lang w:val="pl-PL"/>
              </w:rPr>
            </w:pPr>
          </w:p>
          <w:p w14:paraId="2CA6FF9B" w14:textId="77777777" w:rsidR="00767A7C" w:rsidRPr="00767A7C" w:rsidRDefault="00767A7C">
            <w:pPr>
              <w:rPr>
                <w:lang w:val="pl-PL"/>
              </w:rPr>
            </w:pPr>
          </w:p>
        </w:tc>
      </w:tr>
      <w:tr w:rsidR="00767A7C" w:rsidRPr="00767A7C" w14:paraId="59FFF05F" w14:textId="77777777" w:rsidTr="00767A7C">
        <w:tc>
          <w:tcPr>
            <w:tcW w:w="1526" w:type="dxa"/>
            <w:vMerge/>
          </w:tcPr>
          <w:p w14:paraId="67CCD4EC" w14:textId="4E432FAC" w:rsidR="00767A7C" w:rsidRPr="00767A7C" w:rsidRDefault="00767A7C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81143BE" w14:textId="77777777" w:rsidR="00767A7C" w:rsidRPr="00767A7C" w:rsidRDefault="00767A7C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06579485" w14:textId="77777777" w:rsidR="00767A7C" w:rsidRPr="00767A7C" w:rsidRDefault="00767A7C">
            <w:pPr>
              <w:rPr>
                <w:lang w:val="pl-PL"/>
              </w:rPr>
            </w:pPr>
          </w:p>
          <w:p w14:paraId="096099FB" w14:textId="77777777" w:rsidR="00767A7C" w:rsidRPr="00767A7C" w:rsidRDefault="00767A7C">
            <w:pPr>
              <w:rPr>
                <w:lang w:val="pl-PL"/>
              </w:rPr>
            </w:pPr>
          </w:p>
        </w:tc>
      </w:tr>
    </w:tbl>
    <w:p w14:paraId="4AB56393" w14:textId="77777777" w:rsidR="0013388A" w:rsidRPr="00767A7C" w:rsidRDefault="0013388A">
      <w:pPr>
        <w:rPr>
          <w:lang w:val="pl-PL"/>
        </w:rPr>
      </w:pPr>
    </w:p>
    <w:p w14:paraId="2BB9C9EE" w14:textId="77777777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II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767A7C" w:rsidRPr="00767A7C" w14:paraId="0857E74E" w14:textId="77777777" w:rsidTr="00B820F1">
        <w:tc>
          <w:tcPr>
            <w:tcW w:w="1526" w:type="dxa"/>
          </w:tcPr>
          <w:p w14:paraId="442D327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14F4FFA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15FF9084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03FC7F73" w14:textId="77777777" w:rsidTr="00B820F1">
        <w:tc>
          <w:tcPr>
            <w:tcW w:w="1526" w:type="dxa"/>
            <w:vMerge w:val="restart"/>
          </w:tcPr>
          <w:p w14:paraId="2F515C86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5F575B91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560B02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59539AC5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7654B09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AA185A4" w14:textId="77777777" w:rsidTr="00B820F1">
        <w:tc>
          <w:tcPr>
            <w:tcW w:w="1526" w:type="dxa"/>
            <w:vMerge/>
          </w:tcPr>
          <w:p w14:paraId="08B216E7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325514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39AB8421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3F8CB72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9AE5BE4" w14:textId="77777777" w:rsidTr="00B820F1">
        <w:tc>
          <w:tcPr>
            <w:tcW w:w="1526" w:type="dxa"/>
            <w:vMerge/>
          </w:tcPr>
          <w:p w14:paraId="2190CB62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AD72A2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3B799CF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387BEC5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E4285AC" w14:textId="77777777" w:rsidTr="00B820F1">
        <w:tc>
          <w:tcPr>
            <w:tcW w:w="1526" w:type="dxa"/>
            <w:vMerge w:val="restart"/>
          </w:tcPr>
          <w:p w14:paraId="410808E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6C496B6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7AAACE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49B718D1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03FE50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2ECE96A" w14:textId="77777777" w:rsidTr="00B820F1">
        <w:tc>
          <w:tcPr>
            <w:tcW w:w="1526" w:type="dxa"/>
            <w:vMerge/>
          </w:tcPr>
          <w:p w14:paraId="590F1DE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3FB220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44552ABA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25506A7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A1A7CAA" w14:textId="77777777" w:rsidTr="00B820F1">
        <w:tc>
          <w:tcPr>
            <w:tcW w:w="1526" w:type="dxa"/>
            <w:vMerge/>
          </w:tcPr>
          <w:p w14:paraId="35C382E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8822B1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24BAFFC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4F3052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4E17617" w14:textId="77777777" w:rsidTr="00B820F1">
        <w:tc>
          <w:tcPr>
            <w:tcW w:w="1526" w:type="dxa"/>
            <w:vMerge w:val="restart"/>
          </w:tcPr>
          <w:p w14:paraId="152D867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0E8D1F2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6F03E4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59913AD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38A8A1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8EF2DC7" w14:textId="77777777" w:rsidTr="00B820F1">
        <w:tc>
          <w:tcPr>
            <w:tcW w:w="1526" w:type="dxa"/>
            <w:vMerge/>
          </w:tcPr>
          <w:p w14:paraId="387C3E5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170CF0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FC3DCB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7F76520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1687AFA" w14:textId="77777777" w:rsidTr="00B820F1">
        <w:tc>
          <w:tcPr>
            <w:tcW w:w="1526" w:type="dxa"/>
            <w:vMerge/>
          </w:tcPr>
          <w:p w14:paraId="4ABC0B2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B03B0A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79DC5D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ABAF57D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6DF5C26" w14:textId="77777777" w:rsidTr="00B820F1">
        <w:tc>
          <w:tcPr>
            <w:tcW w:w="1526" w:type="dxa"/>
            <w:vMerge w:val="restart"/>
          </w:tcPr>
          <w:p w14:paraId="604295F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758134EB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8D8210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16787EA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79EEC63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5E56B46" w14:textId="77777777" w:rsidTr="00B820F1">
        <w:tc>
          <w:tcPr>
            <w:tcW w:w="1526" w:type="dxa"/>
            <w:vMerge/>
          </w:tcPr>
          <w:p w14:paraId="11DECA8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B0CD47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63FCC3F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88B5FC1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BA0396B" w14:textId="77777777" w:rsidTr="00B820F1">
        <w:tc>
          <w:tcPr>
            <w:tcW w:w="1526" w:type="dxa"/>
            <w:vMerge/>
          </w:tcPr>
          <w:p w14:paraId="1D510F2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9BF4A3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A902F2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86CA91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A0C9EF4" w14:textId="77777777" w:rsidTr="00B820F1">
        <w:tc>
          <w:tcPr>
            <w:tcW w:w="1526" w:type="dxa"/>
            <w:vMerge w:val="restart"/>
          </w:tcPr>
          <w:p w14:paraId="6CC771B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Piątek</w:t>
            </w:r>
          </w:p>
          <w:p w14:paraId="3A62945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2E2524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6F7B6B3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CCD463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4FE3468" w14:textId="77777777" w:rsidTr="00B820F1">
        <w:tc>
          <w:tcPr>
            <w:tcW w:w="1526" w:type="dxa"/>
            <w:vMerge/>
          </w:tcPr>
          <w:p w14:paraId="713AB5CD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745D7E6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41C6CB8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27A9DA3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03817D0" w14:textId="77777777" w:rsidTr="00B820F1">
        <w:tc>
          <w:tcPr>
            <w:tcW w:w="1526" w:type="dxa"/>
            <w:vMerge/>
          </w:tcPr>
          <w:p w14:paraId="172D4A7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F8F333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73AC995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F83D967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</w:tbl>
    <w:p w14:paraId="240D9715" w14:textId="77777777" w:rsidR="0013388A" w:rsidRPr="00767A7C" w:rsidRDefault="0013388A">
      <w:pPr>
        <w:rPr>
          <w:lang w:val="pl-PL"/>
        </w:rPr>
      </w:pPr>
    </w:p>
    <w:p w14:paraId="3869CF87" w14:textId="77777777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III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767A7C" w:rsidRPr="00767A7C" w14:paraId="018936DA" w14:textId="77777777" w:rsidTr="00B820F1">
        <w:tc>
          <w:tcPr>
            <w:tcW w:w="1526" w:type="dxa"/>
          </w:tcPr>
          <w:p w14:paraId="42F666C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01D1761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5BAC7173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7F34C6E4" w14:textId="77777777" w:rsidTr="00B820F1">
        <w:tc>
          <w:tcPr>
            <w:tcW w:w="1526" w:type="dxa"/>
            <w:vMerge w:val="restart"/>
          </w:tcPr>
          <w:p w14:paraId="080A0D2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04A787B6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A0DF75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74D7B3B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2165E85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CB97D77" w14:textId="77777777" w:rsidTr="00B820F1">
        <w:tc>
          <w:tcPr>
            <w:tcW w:w="1526" w:type="dxa"/>
            <w:vMerge/>
          </w:tcPr>
          <w:p w14:paraId="26BF09F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9EE53B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170EB7E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AB0D3C9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AC88D9F" w14:textId="77777777" w:rsidTr="00B820F1">
        <w:tc>
          <w:tcPr>
            <w:tcW w:w="1526" w:type="dxa"/>
            <w:vMerge/>
          </w:tcPr>
          <w:p w14:paraId="530F27F4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77CA0CC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53316DD4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A4F2EF1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0E2F585" w14:textId="77777777" w:rsidTr="00B820F1">
        <w:tc>
          <w:tcPr>
            <w:tcW w:w="1526" w:type="dxa"/>
            <w:vMerge w:val="restart"/>
          </w:tcPr>
          <w:p w14:paraId="3AEDDDD6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526422BF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695E894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00864E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D131A40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7B437A6" w14:textId="77777777" w:rsidTr="00B820F1">
        <w:tc>
          <w:tcPr>
            <w:tcW w:w="1526" w:type="dxa"/>
            <w:vMerge/>
          </w:tcPr>
          <w:p w14:paraId="7DF1DB4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27675E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5961ED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B293A73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709BFD5" w14:textId="77777777" w:rsidTr="00B820F1">
        <w:tc>
          <w:tcPr>
            <w:tcW w:w="1526" w:type="dxa"/>
            <w:vMerge/>
          </w:tcPr>
          <w:p w14:paraId="57C7CE7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748B27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2AF3C6D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51FFBB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51E0690" w14:textId="77777777" w:rsidTr="00B820F1">
        <w:tc>
          <w:tcPr>
            <w:tcW w:w="1526" w:type="dxa"/>
            <w:vMerge w:val="restart"/>
          </w:tcPr>
          <w:p w14:paraId="6C11020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6386BFF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37F849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0E0EFD49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0179E3A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65B7475" w14:textId="77777777" w:rsidTr="00B820F1">
        <w:tc>
          <w:tcPr>
            <w:tcW w:w="1526" w:type="dxa"/>
            <w:vMerge/>
          </w:tcPr>
          <w:p w14:paraId="7BEEA6F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D87433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192A82E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EEC9D4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2071A07" w14:textId="77777777" w:rsidTr="00B820F1">
        <w:tc>
          <w:tcPr>
            <w:tcW w:w="1526" w:type="dxa"/>
            <w:vMerge/>
          </w:tcPr>
          <w:p w14:paraId="1D8F6C0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230BD0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42D0D05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FD5A425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5DFE3C7" w14:textId="77777777" w:rsidTr="00B820F1">
        <w:tc>
          <w:tcPr>
            <w:tcW w:w="1526" w:type="dxa"/>
            <w:vMerge w:val="restart"/>
          </w:tcPr>
          <w:p w14:paraId="057E385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564330A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AAD429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13E16EBC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A61D2C6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09B1C268" w14:textId="77777777" w:rsidTr="00B820F1">
        <w:tc>
          <w:tcPr>
            <w:tcW w:w="1526" w:type="dxa"/>
            <w:vMerge/>
          </w:tcPr>
          <w:p w14:paraId="193207B6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F5E905C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9D4D89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585D10D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A2D5646" w14:textId="77777777" w:rsidTr="00B820F1">
        <w:tc>
          <w:tcPr>
            <w:tcW w:w="1526" w:type="dxa"/>
            <w:vMerge/>
          </w:tcPr>
          <w:p w14:paraId="037BCBBA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F435E0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167B535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43902C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DDEBA7E" w14:textId="77777777" w:rsidTr="00B820F1">
        <w:tc>
          <w:tcPr>
            <w:tcW w:w="1526" w:type="dxa"/>
            <w:vMerge w:val="restart"/>
          </w:tcPr>
          <w:p w14:paraId="6853B98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lastRenderedPageBreak/>
              <w:t>Piątek</w:t>
            </w:r>
          </w:p>
          <w:p w14:paraId="6F018B24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943E42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C93B02A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8D9FD7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9B7F708" w14:textId="77777777" w:rsidTr="00B820F1">
        <w:tc>
          <w:tcPr>
            <w:tcW w:w="1526" w:type="dxa"/>
            <w:vMerge/>
          </w:tcPr>
          <w:p w14:paraId="04A546F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39F7D37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89395E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0E9859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3B8982D" w14:textId="77777777" w:rsidTr="00B820F1">
        <w:tc>
          <w:tcPr>
            <w:tcW w:w="1526" w:type="dxa"/>
            <w:vMerge/>
          </w:tcPr>
          <w:p w14:paraId="018CD8AF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3615ED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197FE02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9C633A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</w:tbl>
    <w:p w14:paraId="271E6D83" w14:textId="77777777" w:rsidR="0013388A" w:rsidRPr="00767A7C" w:rsidRDefault="0013388A">
      <w:pPr>
        <w:rPr>
          <w:lang w:val="pl-PL"/>
        </w:rPr>
      </w:pPr>
    </w:p>
    <w:p w14:paraId="555BF628" w14:textId="77777777" w:rsidR="0013388A" w:rsidRPr="00767A7C" w:rsidRDefault="00000000">
      <w:pPr>
        <w:pStyle w:val="Nagwek2"/>
        <w:rPr>
          <w:lang w:val="pl-PL"/>
        </w:rPr>
      </w:pPr>
      <w:r w:rsidRPr="00767A7C">
        <w:rPr>
          <w:lang w:val="pl-PL"/>
        </w:rPr>
        <w:t>IV Turnus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5404"/>
      </w:tblGrid>
      <w:tr w:rsidR="00767A7C" w:rsidRPr="00767A7C" w14:paraId="6F818FF6" w14:textId="77777777" w:rsidTr="00B820F1">
        <w:tc>
          <w:tcPr>
            <w:tcW w:w="1526" w:type="dxa"/>
          </w:tcPr>
          <w:p w14:paraId="7BB2B3E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Dzień</w:t>
            </w:r>
          </w:p>
        </w:tc>
        <w:tc>
          <w:tcPr>
            <w:tcW w:w="1701" w:type="dxa"/>
          </w:tcPr>
          <w:p w14:paraId="11ADE3D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Posiłek</w:t>
            </w:r>
          </w:p>
        </w:tc>
        <w:tc>
          <w:tcPr>
            <w:tcW w:w="5413" w:type="dxa"/>
          </w:tcPr>
          <w:p w14:paraId="570B81D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Opis dania</w:t>
            </w:r>
          </w:p>
        </w:tc>
      </w:tr>
      <w:tr w:rsidR="00767A7C" w:rsidRPr="00767A7C" w14:paraId="091AE12E" w14:textId="77777777" w:rsidTr="00B820F1">
        <w:tc>
          <w:tcPr>
            <w:tcW w:w="1526" w:type="dxa"/>
            <w:vMerge w:val="restart"/>
          </w:tcPr>
          <w:p w14:paraId="587CD5AA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Poniedziałek</w:t>
            </w:r>
          </w:p>
          <w:p w14:paraId="481DB9FE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77519F1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271162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76AD92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3FEDD9C" w14:textId="77777777" w:rsidTr="00B820F1">
        <w:tc>
          <w:tcPr>
            <w:tcW w:w="1526" w:type="dxa"/>
            <w:vMerge/>
          </w:tcPr>
          <w:p w14:paraId="673D53E9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6C9064F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903D76B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036C121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5D1FB8E7" w14:textId="77777777" w:rsidTr="00B820F1">
        <w:tc>
          <w:tcPr>
            <w:tcW w:w="1526" w:type="dxa"/>
            <w:vMerge/>
          </w:tcPr>
          <w:p w14:paraId="4388A10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B96974E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0B377EA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B02951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021C3CD" w14:textId="77777777" w:rsidTr="00B820F1">
        <w:tc>
          <w:tcPr>
            <w:tcW w:w="1526" w:type="dxa"/>
            <w:vMerge w:val="restart"/>
          </w:tcPr>
          <w:p w14:paraId="25054C76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Wtorek</w:t>
            </w:r>
          </w:p>
          <w:p w14:paraId="57531CD6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A86330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795F9177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25C75D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98F9367" w14:textId="77777777" w:rsidTr="00B820F1">
        <w:tc>
          <w:tcPr>
            <w:tcW w:w="1526" w:type="dxa"/>
            <w:vMerge/>
          </w:tcPr>
          <w:p w14:paraId="7A614B4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191479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3D746E9B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36C408BA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D889FB4" w14:textId="77777777" w:rsidTr="00B820F1">
        <w:tc>
          <w:tcPr>
            <w:tcW w:w="1526" w:type="dxa"/>
            <w:vMerge/>
          </w:tcPr>
          <w:p w14:paraId="3416830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EAC73C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18E1D4BC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AAB026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1A1EA52E" w14:textId="77777777" w:rsidTr="00B820F1">
        <w:tc>
          <w:tcPr>
            <w:tcW w:w="1526" w:type="dxa"/>
            <w:vMerge w:val="restart"/>
          </w:tcPr>
          <w:p w14:paraId="7D63BE9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Środa</w:t>
            </w:r>
          </w:p>
          <w:p w14:paraId="7694818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A3AC31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7B5AD3C4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67B0FEB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772B01D4" w14:textId="77777777" w:rsidTr="00B820F1">
        <w:tc>
          <w:tcPr>
            <w:tcW w:w="1526" w:type="dxa"/>
            <w:vMerge/>
          </w:tcPr>
          <w:p w14:paraId="24B3A463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AB6392B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5BBBD9DF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0A22324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084411F8" w14:textId="77777777" w:rsidTr="00B820F1">
        <w:tc>
          <w:tcPr>
            <w:tcW w:w="1526" w:type="dxa"/>
            <w:vMerge/>
          </w:tcPr>
          <w:p w14:paraId="47F2157B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D2EE614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7B3D514C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7A64CE1C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6DEC304C" w14:textId="77777777" w:rsidTr="00B820F1">
        <w:tc>
          <w:tcPr>
            <w:tcW w:w="1526" w:type="dxa"/>
            <w:vMerge w:val="restart"/>
          </w:tcPr>
          <w:p w14:paraId="36720C1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Czwartek</w:t>
            </w:r>
          </w:p>
          <w:p w14:paraId="5045D22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19AE952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4EF5C482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5808146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9717B0C" w14:textId="77777777" w:rsidTr="00B820F1">
        <w:tc>
          <w:tcPr>
            <w:tcW w:w="1526" w:type="dxa"/>
            <w:vMerge/>
          </w:tcPr>
          <w:p w14:paraId="1905B398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0AC79BEC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26B56E13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194C915E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008EEEBA" w14:textId="77777777" w:rsidTr="00B820F1">
        <w:tc>
          <w:tcPr>
            <w:tcW w:w="1526" w:type="dxa"/>
            <w:vMerge/>
          </w:tcPr>
          <w:p w14:paraId="018A422C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019380D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528808B0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47C2359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49FEA5EB" w14:textId="77777777" w:rsidTr="00B820F1">
        <w:tc>
          <w:tcPr>
            <w:tcW w:w="1526" w:type="dxa"/>
            <w:vMerge w:val="restart"/>
          </w:tcPr>
          <w:p w14:paraId="0668F545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Piątek</w:t>
            </w:r>
          </w:p>
          <w:p w14:paraId="0396052E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D515BA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Śniadanie</w:t>
            </w:r>
          </w:p>
        </w:tc>
        <w:tc>
          <w:tcPr>
            <w:tcW w:w="5413" w:type="dxa"/>
          </w:tcPr>
          <w:p w14:paraId="25362176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28AE83AF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2959E2C1" w14:textId="77777777" w:rsidTr="00B820F1">
        <w:tc>
          <w:tcPr>
            <w:tcW w:w="1526" w:type="dxa"/>
            <w:vMerge/>
          </w:tcPr>
          <w:p w14:paraId="492FFDF0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12DCAA9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Obiad</w:t>
            </w:r>
          </w:p>
        </w:tc>
        <w:tc>
          <w:tcPr>
            <w:tcW w:w="5413" w:type="dxa"/>
          </w:tcPr>
          <w:p w14:paraId="64C49381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645B9B1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  <w:tr w:rsidR="00767A7C" w:rsidRPr="00767A7C" w14:paraId="36C0F1F2" w14:textId="77777777" w:rsidTr="00B820F1">
        <w:tc>
          <w:tcPr>
            <w:tcW w:w="1526" w:type="dxa"/>
            <w:vMerge/>
          </w:tcPr>
          <w:p w14:paraId="785CC354" w14:textId="77777777" w:rsidR="00767A7C" w:rsidRPr="00767A7C" w:rsidRDefault="00767A7C" w:rsidP="00B820F1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19BE56B8" w14:textId="77777777" w:rsidR="00767A7C" w:rsidRPr="00767A7C" w:rsidRDefault="00767A7C" w:rsidP="00B820F1">
            <w:pPr>
              <w:rPr>
                <w:lang w:val="pl-PL"/>
              </w:rPr>
            </w:pPr>
            <w:r w:rsidRPr="00767A7C">
              <w:rPr>
                <w:lang w:val="pl-PL"/>
              </w:rPr>
              <w:t>Podwieczorek</w:t>
            </w:r>
          </w:p>
        </w:tc>
        <w:tc>
          <w:tcPr>
            <w:tcW w:w="5413" w:type="dxa"/>
          </w:tcPr>
          <w:p w14:paraId="36118538" w14:textId="77777777" w:rsidR="00767A7C" w:rsidRPr="00767A7C" w:rsidRDefault="00767A7C" w:rsidP="00B820F1">
            <w:pPr>
              <w:rPr>
                <w:lang w:val="pl-PL"/>
              </w:rPr>
            </w:pPr>
          </w:p>
          <w:p w14:paraId="59308DE8" w14:textId="77777777" w:rsidR="00767A7C" w:rsidRPr="00767A7C" w:rsidRDefault="00767A7C" w:rsidP="00B820F1">
            <w:pPr>
              <w:rPr>
                <w:lang w:val="pl-PL"/>
              </w:rPr>
            </w:pPr>
          </w:p>
        </w:tc>
      </w:tr>
    </w:tbl>
    <w:p w14:paraId="07878F4A" w14:textId="77777777" w:rsidR="0013388A" w:rsidRPr="00767A7C" w:rsidRDefault="0013388A">
      <w:pPr>
        <w:rPr>
          <w:lang w:val="pl-PL"/>
        </w:rPr>
      </w:pPr>
    </w:p>
    <w:sectPr w:rsidR="0013388A" w:rsidRPr="00767A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6638720">
    <w:abstractNumId w:val="8"/>
  </w:num>
  <w:num w:numId="2" w16cid:durableId="509881212">
    <w:abstractNumId w:val="6"/>
  </w:num>
  <w:num w:numId="3" w16cid:durableId="358052115">
    <w:abstractNumId w:val="5"/>
  </w:num>
  <w:num w:numId="4" w16cid:durableId="126167227">
    <w:abstractNumId w:val="4"/>
  </w:num>
  <w:num w:numId="5" w16cid:durableId="1387878355">
    <w:abstractNumId w:val="7"/>
  </w:num>
  <w:num w:numId="6" w16cid:durableId="2126075412">
    <w:abstractNumId w:val="3"/>
  </w:num>
  <w:num w:numId="7" w16cid:durableId="660739176">
    <w:abstractNumId w:val="2"/>
  </w:num>
  <w:num w:numId="8" w16cid:durableId="534271820">
    <w:abstractNumId w:val="1"/>
  </w:num>
  <w:num w:numId="9" w16cid:durableId="124318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F81"/>
    <w:rsid w:val="0006063C"/>
    <w:rsid w:val="0013388A"/>
    <w:rsid w:val="0015074B"/>
    <w:rsid w:val="0029639D"/>
    <w:rsid w:val="00326F90"/>
    <w:rsid w:val="00767A7C"/>
    <w:rsid w:val="00AA1D8D"/>
    <w:rsid w:val="00B47730"/>
    <w:rsid w:val="00CA1D61"/>
    <w:rsid w:val="00CB0664"/>
    <w:rsid w:val="00DB70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D0FC3"/>
  <w14:defaultImageDpi w14:val="300"/>
  <w15:docId w15:val="{1E14F3C1-F098-48D4-9C2D-5E99EF6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Dominika Ciesielska</cp:lastModifiedBy>
  <cp:revision>3</cp:revision>
  <dcterms:created xsi:type="dcterms:W3CDTF">2025-05-09T07:39:00Z</dcterms:created>
  <dcterms:modified xsi:type="dcterms:W3CDTF">2025-05-26T07:48:00Z</dcterms:modified>
  <cp:category/>
</cp:coreProperties>
</file>