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9E0D" w14:textId="77777777" w:rsidR="009B2690" w:rsidRDefault="00162160">
      <w:pPr>
        <w:pStyle w:val="Tytu"/>
      </w:pPr>
      <w:r>
        <w:t>FORMULARZ OFERTOWY</w:t>
      </w:r>
    </w:p>
    <w:p w14:paraId="553819C2" w14:textId="77777777" w:rsidR="009B2690" w:rsidRDefault="00162160">
      <w:r>
        <w:t>dotyczący najmu lokalu pod działalność gastronomiczną w budynku dawnego dworca kolejki wąskotorowej – filia GOK, ul. Przedstacyjna 2, Grójec</w:t>
      </w:r>
    </w:p>
    <w:p w14:paraId="64411ACA" w14:textId="77777777" w:rsidR="009B2690" w:rsidRDefault="00162160">
      <w:pPr>
        <w:pStyle w:val="Nagwek1"/>
      </w:pPr>
      <w:r>
        <w:t>1. DANE OFERENTA:</w:t>
      </w:r>
    </w:p>
    <w:p w14:paraId="7B64E44E" w14:textId="58AB215C" w:rsidR="00162160" w:rsidRDefault="00162160">
      <w:r>
        <w:t>Nazwa firmy / Imię i nazwisko:</w:t>
      </w:r>
      <w:r>
        <w:br/>
      </w:r>
    </w:p>
    <w:p w14:paraId="30ADA621" w14:textId="73D632B9" w:rsidR="009B2690" w:rsidRDefault="00162160">
      <w:r>
        <w:t>.................................................................................................</w:t>
      </w:r>
    </w:p>
    <w:p w14:paraId="2FEE08F1" w14:textId="382BAD39" w:rsidR="00162160" w:rsidRDefault="00162160">
      <w:r>
        <w:t>Adres siedziby / zamieszkania:</w:t>
      </w:r>
      <w:r>
        <w:br/>
      </w:r>
    </w:p>
    <w:p w14:paraId="10CB054D" w14:textId="0237C0D9" w:rsidR="009B2690" w:rsidRDefault="00162160">
      <w:r>
        <w:t>.................................................................................................</w:t>
      </w:r>
    </w:p>
    <w:p w14:paraId="17CF908C" w14:textId="7EA145A3" w:rsidR="00162160" w:rsidRDefault="00162160">
      <w:r>
        <w:t>NIP:</w:t>
      </w:r>
      <w:r>
        <w:br/>
      </w:r>
    </w:p>
    <w:p w14:paraId="57970F1F" w14:textId="6C8DD274" w:rsidR="009B2690" w:rsidRDefault="00162160">
      <w:r>
        <w:t>.................................................................................................</w:t>
      </w:r>
    </w:p>
    <w:p w14:paraId="57BC6088" w14:textId="77777777" w:rsidR="00162160" w:rsidRDefault="00162160">
      <w:r>
        <w:t>Telefon kontaktowy:</w:t>
      </w:r>
      <w:r>
        <w:br/>
      </w:r>
    </w:p>
    <w:p w14:paraId="592C0249" w14:textId="70D01E17" w:rsidR="009B2690" w:rsidRDefault="00162160">
      <w:r>
        <w:t>.................................................................................................</w:t>
      </w:r>
    </w:p>
    <w:p w14:paraId="05C7E39D" w14:textId="77777777" w:rsidR="00162160" w:rsidRDefault="00162160">
      <w:r>
        <w:t>Adres e-mail:</w:t>
      </w:r>
      <w:r>
        <w:br/>
      </w:r>
    </w:p>
    <w:p w14:paraId="08608530" w14:textId="6073BE19" w:rsidR="009B2690" w:rsidRDefault="00162160">
      <w:r>
        <w:t>.................................................................................................</w:t>
      </w:r>
    </w:p>
    <w:p w14:paraId="79E22DAB" w14:textId="77777777" w:rsidR="009B2690" w:rsidRDefault="00162160">
      <w:pPr>
        <w:pStyle w:val="Nagwek1"/>
      </w:pPr>
      <w:r>
        <w:t>2. PROPONOWANA STAWKA CZYNSZU NAJMU (NETTO):</w:t>
      </w:r>
    </w:p>
    <w:p w14:paraId="7A06E822" w14:textId="77777777" w:rsidR="00162160" w:rsidRDefault="00162160"/>
    <w:p w14:paraId="74FEF1E7" w14:textId="0BF96791" w:rsidR="009B2690" w:rsidRDefault="00162160">
      <w:r>
        <w:t>........................................................................ zł netto / miesiąc</w:t>
      </w:r>
    </w:p>
    <w:p w14:paraId="21A291C8" w14:textId="77777777" w:rsidR="00162160" w:rsidRDefault="00162160"/>
    <w:p w14:paraId="739323A0" w14:textId="760464F9" w:rsidR="009B2690" w:rsidRDefault="00162160">
      <w:r>
        <w:t>(</w:t>
      </w:r>
      <w:proofErr w:type="spellStart"/>
      <w:r>
        <w:t>słownie</w:t>
      </w:r>
      <w:proofErr w:type="spellEnd"/>
      <w:r>
        <w:t>): ...............................................................................................................</w:t>
      </w:r>
    </w:p>
    <w:p w14:paraId="6170F1D8" w14:textId="77777777" w:rsidR="00162160" w:rsidRDefault="00162160">
      <w:pPr>
        <w:pStyle w:val="Nagwek1"/>
      </w:pPr>
      <w:r>
        <w:br w:type="page"/>
      </w:r>
    </w:p>
    <w:p w14:paraId="6ECAA2F0" w14:textId="6BE23DFD" w:rsidR="009B2690" w:rsidRDefault="00162160">
      <w:pPr>
        <w:pStyle w:val="Nagwek1"/>
      </w:pPr>
      <w:r>
        <w:lastRenderedPageBreak/>
        <w:t>3. OPIS PLANOWANEJ DZIAŁALNOŚCI GASTRONOMICZNEJ:</w:t>
      </w:r>
    </w:p>
    <w:p w14:paraId="6ED9CE17" w14:textId="77777777" w:rsidR="009B2690" w:rsidRDefault="00162160">
      <w:r>
        <w:t>(np. asortyment, koncepcja, doświadczenie, planowane godziny pracy)</w:t>
      </w:r>
      <w:r>
        <w:br/>
        <w:t>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</w:t>
      </w:r>
    </w:p>
    <w:p w14:paraId="34C440C4" w14:textId="77777777" w:rsidR="009B2690" w:rsidRDefault="00162160">
      <w:pPr>
        <w:pStyle w:val="Nagwek1"/>
      </w:pPr>
      <w:r>
        <w:t>4. OŚWIADCZENIA OFERENTA:</w:t>
      </w:r>
    </w:p>
    <w:p w14:paraId="67F57525" w14:textId="77777777" w:rsidR="009B2690" w:rsidRDefault="00162160">
      <w:r>
        <w:t>☐</w:t>
      </w:r>
      <w:r>
        <w:t xml:space="preserve"> Oświadczam, że zapoznałem/am się z treścią zapytania ofertowego oraz stanem technicznym lokalu i akceptuję warunki najmu, w tym ograniczenia techniczne (brak możliwości serwowania gorących posiłków).</w:t>
      </w:r>
    </w:p>
    <w:p w14:paraId="4E9BF364" w14:textId="77777777" w:rsidR="009B2690" w:rsidRDefault="00162160">
      <w:r>
        <w:t>☐</w:t>
      </w:r>
      <w:r>
        <w:t xml:space="preserve"> Zobowiązuję się do ponoszenia kosztów mediów (prąd, woda, ogrzewanie) oraz podatku od nieruchomości zgodnie z Uchwałą Rady Miejskiej nr X/65/24 z dnia 27.11.2024 r.</w:t>
      </w:r>
    </w:p>
    <w:p w14:paraId="4FD53332" w14:textId="77777777" w:rsidR="009B2690" w:rsidRDefault="00162160">
      <w:r>
        <w:t>☐</w:t>
      </w:r>
      <w:r>
        <w:t xml:space="preserve"> Wyrażam zgodę na przetwarzanie moich danych osobowych na potrzeby postępowania ofertowego zgodnie z RODO.</w:t>
      </w:r>
    </w:p>
    <w:p w14:paraId="4119E645" w14:textId="77777777" w:rsidR="009B2690" w:rsidRDefault="00162160">
      <w:pPr>
        <w:pStyle w:val="Nagwek1"/>
      </w:pPr>
      <w:r>
        <w:t>5. PODPIS I DATA:</w:t>
      </w:r>
    </w:p>
    <w:p w14:paraId="643F300F" w14:textId="77777777" w:rsidR="00162160" w:rsidRDefault="00162160">
      <w:r>
        <w:t>Miejscowość i data:</w:t>
      </w:r>
      <w:r>
        <w:br/>
      </w:r>
    </w:p>
    <w:p w14:paraId="19A3CE7E" w14:textId="44FACAB4" w:rsidR="009B2690" w:rsidRDefault="00162160">
      <w:r>
        <w:t>.................................................................................................</w:t>
      </w:r>
    </w:p>
    <w:p w14:paraId="5ACC5CBE" w14:textId="77777777" w:rsidR="00162160" w:rsidRDefault="00162160">
      <w:r>
        <w:t>Podpis osoby upoważnionej do reprezentacji / pieczęć firmowa:</w:t>
      </w:r>
      <w:r>
        <w:br/>
      </w:r>
    </w:p>
    <w:p w14:paraId="3C35810E" w14:textId="67239307" w:rsidR="009B2690" w:rsidRDefault="00162160">
      <w:r>
        <w:t>.................................................................................................</w:t>
      </w:r>
    </w:p>
    <w:sectPr w:rsidR="009B269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3107629">
    <w:abstractNumId w:val="8"/>
  </w:num>
  <w:num w:numId="2" w16cid:durableId="1017731424">
    <w:abstractNumId w:val="6"/>
  </w:num>
  <w:num w:numId="3" w16cid:durableId="1200505817">
    <w:abstractNumId w:val="5"/>
  </w:num>
  <w:num w:numId="4" w16cid:durableId="655845875">
    <w:abstractNumId w:val="4"/>
  </w:num>
  <w:num w:numId="5" w16cid:durableId="531380837">
    <w:abstractNumId w:val="7"/>
  </w:num>
  <w:num w:numId="6" w16cid:durableId="1599944556">
    <w:abstractNumId w:val="3"/>
  </w:num>
  <w:num w:numId="7" w16cid:durableId="749690904">
    <w:abstractNumId w:val="2"/>
  </w:num>
  <w:num w:numId="8" w16cid:durableId="454298063">
    <w:abstractNumId w:val="1"/>
  </w:num>
  <w:num w:numId="9" w16cid:durableId="173932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87C"/>
    <w:rsid w:val="0015074B"/>
    <w:rsid w:val="00162160"/>
    <w:rsid w:val="0029639D"/>
    <w:rsid w:val="00326F90"/>
    <w:rsid w:val="009B26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C6E53"/>
  <w14:defaultImageDpi w14:val="300"/>
  <w15:docId w15:val="{F4634E4B-08CE-448E-AE54-E7B063AA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Szymon Wojcik</cp:lastModifiedBy>
  <cp:revision>2</cp:revision>
  <dcterms:created xsi:type="dcterms:W3CDTF">2025-08-01T09:38:00Z</dcterms:created>
  <dcterms:modified xsi:type="dcterms:W3CDTF">2025-08-01T09:38:00Z</dcterms:modified>
  <cp:category/>
</cp:coreProperties>
</file>