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92" w:rsidRDefault="00071A0A" w:rsidP="00071A0A">
      <w:pPr>
        <w:pStyle w:val="Nagwek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62C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BFF">
        <w:rPr>
          <w:rFonts w:ascii="Times New Roman" w:hAnsi="Times New Roman" w:cs="Times New Roman"/>
          <w:sz w:val="24"/>
          <w:szCs w:val="24"/>
        </w:rPr>
        <w:t xml:space="preserve">                             Załącznik nr </w:t>
      </w:r>
      <w:r w:rsidR="0032579D">
        <w:rPr>
          <w:rFonts w:ascii="Times New Roman" w:hAnsi="Times New Roman" w:cs="Times New Roman"/>
          <w:sz w:val="24"/>
          <w:szCs w:val="24"/>
        </w:rPr>
        <w:t>3</w:t>
      </w:r>
      <w:r w:rsidR="007B2BFF">
        <w:rPr>
          <w:rFonts w:ascii="Times New Roman" w:hAnsi="Times New Roman" w:cs="Times New Roman"/>
          <w:sz w:val="24"/>
          <w:szCs w:val="24"/>
        </w:rPr>
        <w:t xml:space="preserve"> do  SIWZ</w:t>
      </w:r>
    </w:p>
    <w:p w:rsidR="00071A0A" w:rsidRDefault="00071A0A" w:rsidP="00837292">
      <w:pPr>
        <w:pStyle w:val="Nagwek1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2631"/>
      <w:bookmarkEnd w:id="0"/>
    </w:p>
    <w:p w:rsidR="00837292" w:rsidRDefault="00837292" w:rsidP="00837292">
      <w:pPr>
        <w:pStyle w:val="Nagwek1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7292" w:rsidRDefault="00E8703B" w:rsidP="00E8703B">
      <w:pPr>
        <w:pStyle w:val="Nagwe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bookmarkStart w:id="1" w:name="_toc2632"/>
      <w:bookmarkEnd w:id="1"/>
      <w:r>
        <w:rPr>
          <w:rStyle w:val="Nagwek2Znak"/>
          <w:rFonts w:ascii="Times New Roman" w:hAnsi="Times New Roman" w:cs="Times New Roman"/>
        </w:rPr>
        <w:t xml:space="preserve">                                        </w:t>
      </w:r>
      <w:r w:rsidR="007C170B">
        <w:rPr>
          <w:rStyle w:val="Nagwek2Znak"/>
          <w:rFonts w:ascii="Times New Roman" w:hAnsi="Times New Roman" w:cs="Times New Roman"/>
        </w:rPr>
        <w:t xml:space="preserve">UMOWA </w:t>
      </w:r>
      <w:r w:rsidR="0032579D">
        <w:rPr>
          <w:rFonts w:ascii="Times New Roman" w:hAnsi="Times New Roman" w:cs="Times New Roman"/>
          <w:sz w:val="28"/>
          <w:szCs w:val="28"/>
        </w:rPr>
        <w:t xml:space="preserve">(wzór) </w:t>
      </w:r>
    </w:p>
    <w:p w:rsidR="00D06CB2" w:rsidRPr="00D06CB2" w:rsidRDefault="00D06CB2" w:rsidP="00D06CB2">
      <w:r>
        <w:rPr>
          <w:rStyle w:val="Nagwek2Znak"/>
          <w:rFonts w:cs="Times New Roman"/>
          <w:b w:val="0"/>
          <w:bCs/>
          <w:kern w:val="1"/>
        </w:rPr>
        <w:t xml:space="preserve">      </w:t>
      </w:r>
      <w:r w:rsidR="00A438CD">
        <w:rPr>
          <w:rStyle w:val="Nagwek2Znak"/>
          <w:rFonts w:cs="Times New Roman"/>
          <w:b w:val="0"/>
          <w:bCs/>
          <w:kern w:val="1"/>
        </w:rPr>
        <w:t xml:space="preserve">                </w:t>
      </w:r>
    </w:p>
    <w:p w:rsidR="00837292" w:rsidRDefault="00837292" w:rsidP="00837292">
      <w:pPr>
        <w:jc w:val="both"/>
      </w:pPr>
    </w:p>
    <w:p w:rsidR="00837292" w:rsidRDefault="00A438CD" w:rsidP="00837292">
      <w:pPr>
        <w:jc w:val="both"/>
      </w:pPr>
      <w:r>
        <w:t>zawarta  dnia  ………………….</w:t>
      </w:r>
      <w:r w:rsidR="00837292">
        <w:t>r. pomiędzy:</w:t>
      </w:r>
    </w:p>
    <w:p w:rsidR="00071A0A" w:rsidRDefault="00071A0A" w:rsidP="00837292">
      <w:pPr>
        <w:jc w:val="both"/>
      </w:pPr>
    </w:p>
    <w:p w:rsidR="00071A0A" w:rsidRPr="005C4DB5" w:rsidRDefault="004209C7" w:rsidP="00837292">
      <w:pPr>
        <w:jc w:val="both"/>
      </w:pPr>
      <w:r>
        <w:t>Powiatem Krasnostawskim</w:t>
      </w:r>
      <w:r w:rsidR="00A438CD">
        <w:t xml:space="preserve"> z siedziba w Krasnymstawie</w:t>
      </w:r>
      <w:r w:rsidR="00973242">
        <w:t xml:space="preserve">, ul. Sobieskiego 3, 22-300 Krasnystaw  </w:t>
      </w:r>
      <w:r w:rsidR="00973242">
        <w:rPr>
          <w:b/>
        </w:rPr>
        <w:t>NIP 564-16-88-352</w:t>
      </w:r>
      <w:r w:rsidR="00A438CD">
        <w:rPr>
          <w:b/>
        </w:rPr>
        <w:t xml:space="preserve"> </w:t>
      </w:r>
      <w:r w:rsidR="00914C4A">
        <w:t>-</w:t>
      </w:r>
      <w:r w:rsidR="00973242">
        <w:t xml:space="preserve"> Dom Pomocy Społecznej w Bończy, 22-310 Kraśniczyn</w:t>
      </w:r>
      <w:r w:rsidR="00A438CD">
        <w:t>, pow. Krasnystaw</w:t>
      </w:r>
      <w:r w:rsidR="00973242">
        <w:t xml:space="preserve"> </w:t>
      </w:r>
      <w:r w:rsidR="00914C4A">
        <w:t xml:space="preserve">reprezentowanym przez Mariusza Rysaka – Dyrektora Domu Pomocy Społecznej w Bończy  </w:t>
      </w:r>
      <w:r w:rsidR="00973242">
        <w:t xml:space="preserve">zwanym  dalej „ </w:t>
      </w:r>
      <w:r w:rsidR="00973242" w:rsidRPr="005C4DB5">
        <w:t xml:space="preserve">ZAMAWIAJĄCYM „ </w:t>
      </w:r>
      <w:r w:rsidR="00071A0A" w:rsidRPr="005C4DB5">
        <w:t>:</w:t>
      </w:r>
    </w:p>
    <w:p w:rsidR="00071A0A" w:rsidRDefault="005C4DB5" w:rsidP="00837292">
      <w:pPr>
        <w:jc w:val="both"/>
      </w:pPr>
      <w:r>
        <w:t>a</w:t>
      </w:r>
    </w:p>
    <w:p w:rsidR="006303C0" w:rsidRDefault="005C4DB5" w:rsidP="00C40C5E">
      <w:pPr>
        <w:jc w:val="both"/>
      </w:pPr>
      <w:r>
        <w:t>………………………………………………………………………………………………………..</w:t>
      </w:r>
    </w:p>
    <w:p w:rsidR="009C0254" w:rsidRDefault="009C0254" w:rsidP="00C40C5E">
      <w:pPr>
        <w:jc w:val="both"/>
      </w:pPr>
    </w:p>
    <w:p w:rsidR="009C0254" w:rsidRDefault="009C0254" w:rsidP="00C40C5E">
      <w:pPr>
        <w:jc w:val="both"/>
      </w:pPr>
      <w:r>
        <w:t>zwanym dalej Wykonawcą</w:t>
      </w:r>
    </w:p>
    <w:p w:rsidR="009C0254" w:rsidRDefault="009C0254" w:rsidP="00C40C5E">
      <w:pPr>
        <w:jc w:val="both"/>
      </w:pPr>
    </w:p>
    <w:p w:rsidR="009C0254" w:rsidRDefault="009C0254" w:rsidP="00C40C5E">
      <w:pPr>
        <w:jc w:val="both"/>
      </w:pPr>
      <w:r>
        <w:t>przy kontrasygnacie</w:t>
      </w:r>
    </w:p>
    <w:p w:rsidR="009C0254" w:rsidRDefault="009C0254" w:rsidP="00C40C5E">
      <w:pPr>
        <w:jc w:val="both"/>
      </w:pPr>
    </w:p>
    <w:p w:rsidR="009C0254" w:rsidRPr="00914C4A" w:rsidRDefault="009C0254" w:rsidP="00C40C5E">
      <w:pPr>
        <w:jc w:val="both"/>
      </w:pPr>
      <w:r>
        <w:t>Małgorzaty Szpak – Głównej Księgowej Domu Pomocy Społecznej w Bończy</w:t>
      </w:r>
    </w:p>
    <w:p w:rsidR="00071A0A" w:rsidRDefault="00071A0A" w:rsidP="00837292"/>
    <w:p w:rsidR="00837292" w:rsidRPr="00F852AE" w:rsidRDefault="00837292" w:rsidP="00F852AE">
      <w:pPr>
        <w:jc w:val="both"/>
        <w:rPr>
          <w:i/>
        </w:rPr>
      </w:pPr>
    </w:p>
    <w:p w:rsidR="00837292" w:rsidRDefault="00837292" w:rsidP="00837292">
      <w:pPr>
        <w:jc w:val="center"/>
        <w:rPr>
          <w:b/>
        </w:rPr>
      </w:pPr>
    </w:p>
    <w:p w:rsidR="00837292" w:rsidRDefault="004256F8" w:rsidP="004256F8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F852AE">
        <w:rPr>
          <w:b/>
        </w:rPr>
        <w:t>§ 1</w:t>
      </w:r>
    </w:p>
    <w:p w:rsidR="00837292" w:rsidRDefault="00837292" w:rsidP="00774D99">
      <w:pPr>
        <w:jc w:val="center"/>
        <w:rPr>
          <w:b/>
        </w:rPr>
      </w:pPr>
    </w:p>
    <w:p w:rsidR="005C4DB5" w:rsidRDefault="009B4C8B" w:rsidP="009B4C8B">
      <w:pPr>
        <w:tabs>
          <w:tab w:val="left" w:pos="426"/>
        </w:tabs>
        <w:suppressAutoHyphens w:val="0"/>
        <w:spacing w:line="276" w:lineRule="auto"/>
        <w:jc w:val="both"/>
      </w:pPr>
      <w:r>
        <w:t>1.</w:t>
      </w:r>
      <w:r w:rsidR="005C4DB5">
        <w:t>Umowa zostaje zawarta na podstawie zamówienia publicznego udzielonego przez Zamawiającego w trybie przetargu  nieograniczonego, zgodnie z przepisami ustawy</w:t>
      </w:r>
      <w:r w:rsidR="009C0254">
        <w:t xml:space="preserve"> </w:t>
      </w:r>
      <w:r w:rsidR="005C4DB5">
        <w:t>Prawo zamówień publicznych</w:t>
      </w:r>
      <w:r w:rsidR="009C0254">
        <w:t xml:space="preserve"> z dnia 29 stycznia 2004r. (Dz. U. z 2019r.poz.1843).Integralną część umowy stanowi SIWZ.</w:t>
      </w:r>
    </w:p>
    <w:p w:rsidR="009C0254" w:rsidRDefault="009C0254" w:rsidP="009B4C8B">
      <w:pPr>
        <w:tabs>
          <w:tab w:val="left" w:pos="426"/>
        </w:tabs>
        <w:suppressAutoHyphens w:val="0"/>
        <w:spacing w:line="276" w:lineRule="auto"/>
        <w:jc w:val="both"/>
      </w:pPr>
      <w:r>
        <w:t>2.Przedmiotem umowy jest:</w:t>
      </w:r>
    </w:p>
    <w:p w:rsidR="009C0254" w:rsidRPr="00977480" w:rsidRDefault="009C0254" w:rsidP="009B4C8B">
      <w:pPr>
        <w:tabs>
          <w:tab w:val="left" w:pos="426"/>
        </w:tabs>
        <w:suppressAutoHyphens w:val="0"/>
        <w:spacing w:line="276" w:lineRule="auto"/>
        <w:jc w:val="both"/>
        <w:rPr>
          <w:b/>
        </w:rPr>
      </w:pPr>
      <w:r>
        <w:t xml:space="preserve">  </w:t>
      </w:r>
      <w:r w:rsidR="00977480">
        <w:t xml:space="preserve">                                     </w:t>
      </w:r>
      <w:r>
        <w:t xml:space="preserve">  </w:t>
      </w:r>
      <w:r w:rsidRPr="00977480">
        <w:rPr>
          <w:b/>
        </w:rPr>
        <w:t xml:space="preserve">Zakup i dostawa lekkiego </w:t>
      </w:r>
      <w:r w:rsidR="00977480" w:rsidRPr="00977480">
        <w:rPr>
          <w:b/>
        </w:rPr>
        <w:t>oleju opałowego .</w:t>
      </w:r>
    </w:p>
    <w:p w:rsidR="005C4DB5" w:rsidRDefault="005C4DB5" w:rsidP="009B4C8B">
      <w:pPr>
        <w:tabs>
          <w:tab w:val="left" w:pos="426"/>
        </w:tabs>
        <w:suppressAutoHyphens w:val="0"/>
        <w:spacing w:line="276" w:lineRule="auto"/>
        <w:jc w:val="both"/>
      </w:pPr>
    </w:p>
    <w:p w:rsidR="00837292" w:rsidRDefault="00977480" w:rsidP="009B4C8B">
      <w:pPr>
        <w:tabs>
          <w:tab w:val="left" w:pos="426"/>
        </w:tabs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3.Dostarczony olej winien posiadać parametry określone w Rozporządzeniu Ministra Gospodarki  z dnia 9 października 2015r. w sprawie wymagań jakościowych dla paliw ciekłych.</w:t>
      </w:r>
    </w:p>
    <w:p w:rsidR="00436256" w:rsidRDefault="00436256" w:rsidP="009B4C8B">
      <w:pPr>
        <w:tabs>
          <w:tab w:val="left" w:pos="426"/>
        </w:tabs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4.Przewidywana jednorazowa dostawa le</w:t>
      </w:r>
      <w:r w:rsidR="00BC23B0">
        <w:rPr>
          <w:color w:val="000000"/>
        </w:rPr>
        <w:t xml:space="preserve">kkiego oleju opałowego od 5000 do  </w:t>
      </w:r>
      <w:r>
        <w:rPr>
          <w:color w:val="000000"/>
        </w:rPr>
        <w:t xml:space="preserve"> 8000 litrów</w:t>
      </w:r>
      <w:r w:rsidR="00BC23B0">
        <w:rPr>
          <w:color w:val="000000"/>
        </w:rPr>
        <w:t>.</w:t>
      </w:r>
    </w:p>
    <w:p w:rsidR="006738F7" w:rsidRDefault="006738F7" w:rsidP="009B4C8B">
      <w:pPr>
        <w:tabs>
          <w:tab w:val="left" w:pos="426"/>
        </w:tabs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5.Orientacyjne roczne zapotrzebowanie na przedmiot zamówienia: </w:t>
      </w:r>
    </w:p>
    <w:p w:rsidR="006738F7" w:rsidRPr="008D106E" w:rsidRDefault="008D106E" w:rsidP="009B4C8B">
      <w:pPr>
        <w:tabs>
          <w:tab w:val="left" w:pos="426"/>
        </w:tabs>
        <w:suppressAutoHyphens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066585" w:rsidRPr="008D106E">
        <w:rPr>
          <w:b/>
          <w:color w:val="000000"/>
        </w:rPr>
        <w:t>Lekki olej opałowy - 10</w:t>
      </w:r>
      <w:r w:rsidR="006738F7" w:rsidRPr="008D106E">
        <w:rPr>
          <w:b/>
          <w:color w:val="000000"/>
        </w:rPr>
        <w:t>0 000 litrów</w:t>
      </w:r>
      <w:r w:rsidR="00066585" w:rsidRPr="008D106E">
        <w:rPr>
          <w:b/>
          <w:color w:val="000000"/>
        </w:rPr>
        <w:t xml:space="preserve"> w okresie 24 miesięcy</w:t>
      </w:r>
      <w:r w:rsidR="006738F7" w:rsidRPr="008D106E">
        <w:rPr>
          <w:b/>
          <w:color w:val="000000"/>
        </w:rPr>
        <w:t>.</w:t>
      </w:r>
    </w:p>
    <w:p w:rsidR="00837292" w:rsidRDefault="00837292" w:rsidP="00837292">
      <w:pPr>
        <w:jc w:val="center"/>
        <w:rPr>
          <w:b/>
        </w:rPr>
      </w:pPr>
    </w:p>
    <w:p w:rsidR="00837292" w:rsidRDefault="004256F8" w:rsidP="004256F8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F852AE">
        <w:rPr>
          <w:b/>
        </w:rPr>
        <w:t>§ 2</w:t>
      </w:r>
    </w:p>
    <w:p w:rsidR="009B4C8B" w:rsidRDefault="009B4C8B" w:rsidP="00837292">
      <w:pPr>
        <w:jc w:val="center"/>
        <w:rPr>
          <w:b/>
        </w:rPr>
      </w:pPr>
    </w:p>
    <w:p w:rsidR="00F852AE" w:rsidRDefault="0076562E" w:rsidP="00F852AE">
      <w:r>
        <w:rPr>
          <w:b/>
          <w:i/>
        </w:rPr>
        <w:t xml:space="preserve"> </w:t>
      </w:r>
      <w:r w:rsidRPr="009B4C8B">
        <w:rPr>
          <w:b/>
        </w:rPr>
        <w:t>1</w:t>
      </w:r>
      <w:r>
        <w:rPr>
          <w:b/>
          <w:i/>
        </w:rPr>
        <w:t>.</w:t>
      </w:r>
      <w:r w:rsidR="00BC23B0">
        <w:t>Wykonawca</w:t>
      </w:r>
      <w:r w:rsidR="009B4C8B" w:rsidRPr="00BC23B0">
        <w:t xml:space="preserve"> </w:t>
      </w:r>
      <w:r w:rsidR="00DD3721">
        <w:t xml:space="preserve"> dostarczy olej autocysternami do magazynu Zamawiającego w godz. 7</w:t>
      </w:r>
      <w:r w:rsidR="00DD3721">
        <w:rPr>
          <w:rFonts w:ascii="Calibri" w:hAnsi="Calibri"/>
        </w:rPr>
        <w:t>⁰⁰</w:t>
      </w:r>
      <w:r w:rsidR="00DD3721">
        <w:t>-15</w:t>
      </w:r>
      <w:r w:rsidR="00DD3721">
        <w:rPr>
          <w:rFonts w:ascii="Calibri" w:hAnsi="Calibri"/>
        </w:rPr>
        <w:t>⁰⁰</w:t>
      </w:r>
      <w:r w:rsidR="00DD3721">
        <w:t>.</w:t>
      </w:r>
    </w:p>
    <w:p w:rsidR="00DD3721" w:rsidRDefault="00DD3721" w:rsidP="00F852AE">
      <w:r>
        <w:t xml:space="preserve">    Autocysterna musi być wyposażona w legalizowane urządzenie do nalewania wraz z licznikiem </w:t>
      </w:r>
    </w:p>
    <w:p w:rsidR="006F14FE" w:rsidRDefault="00DD3721" w:rsidP="00F852AE">
      <w:r>
        <w:t xml:space="preserve">    mierzącym ilość wydanego oleju</w:t>
      </w:r>
      <w:r w:rsidR="006F14FE">
        <w:t>. Wykonawca zrealizuje</w:t>
      </w:r>
      <w:r w:rsidR="0048044E">
        <w:t xml:space="preserve"> jednostkową dostawę w terminie……………..</w:t>
      </w:r>
      <w:r w:rsidR="006F14FE">
        <w:t>.</w:t>
      </w:r>
    </w:p>
    <w:p w:rsidR="009B4C8B" w:rsidRDefault="009B4C8B" w:rsidP="00F852AE">
      <w:r>
        <w:t>2.</w:t>
      </w:r>
      <w:r w:rsidR="002974B0">
        <w:t xml:space="preserve">Wykonawca </w:t>
      </w:r>
      <w:r>
        <w:t>do każdej</w:t>
      </w:r>
      <w:r w:rsidR="004256F8">
        <w:t xml:space="preserve"> dostawy dołączy</w:t>
      </w:r>
      <w:r w:rsidR="00DD3721">
        <w:t xml:space="preserve"> aktualny atest</w:t>
      </w:r>
      <w:r w:rsidR="004256F8">
        <w:t xml:space="preserve">  jakości oleju.</w:t>
      </w:r>
    </w:p>
    <w:p w:rsidR="004256F8" w:rsidRDefault="004256F8" w:rsidP="00F852AE">
      <w:r>
        <w:t xml:space="preserve">3.Jeżeli w okresie obowiązywania umowy </w:t>
      </w:r>
      <w:r w:rsidR="00BC23B0">
        <w:t xml:space="preserve"> Zamawiający</w:t>
      </w:r>
      <w:r>
        <w:t xml:space="preserve"> zakupi mniejszą ilość oleju opałowego niż w § 1  </w:t>
      </w:r>
      <w:r w:rsidR="00BC23B0">
        <w:t xml:space="preserve">Wykonawcy </w:t>
      </w:r>
      <w:r w:rsidRPr="00BC23B0">
        <w:t xml:space="preserve"> </w:t>
      </w:r>
      <w:r>
        <w:t>nie przysługuje roszczenie o maksymalny zakup oleju, jak również jakichkolwiek roszcze</w:t>
      </w:r>
      <w:r w:rsidR="006F14FE">
        <w:t>ń z tytułu dostarczenia większej</w:t>
      </w:r>
      <w:r>
        <w:t xml:space="preserve"> ilości oleju niż wymienione w §1.</w:t>
      </w:r>
    </w:p>
    <w:p w:rsidR="004256F8" w:rsidRDefault="004256F8" w:rsidP="00F852AE"/>
    <w:p w:rsidR="00C40C5E" w:rsidRPr="00386E10" w:rsidRDefault="004256F8" w:rsidP="00FE451E">
      <w:pPr>
        <w:rPr>
          <w:b/>
        </w:rPr>
      </w:pPr>
      <w:r>
        <w:t xml:space="preserve">                                      </w:t>
      </w:r>
      <w:r w:rsidR="00386E10">
        <w:t xml:space="preserve">                            </w:t>
      </w:r>
      <w:r w:rsidR="00736DD8">
        <w:t xml:space="preserve">                               </w:t>
      </w:r>
      <w:r w:rsidR="00F51C01">
        <w:t xml:space="preserve">               </w:t>
      </w:r>
    </w:p>
    <w:p w:rsidR="00C40C5E" w:rsidRPr="00FE451E" w:rsidRDefault="00C40C5E" w:rsidP="00FE451E">
      <w:pPr>
        <w:rPr>
          <w:b/>
        </w:rPr>
      </w:pPr>
    </w:p>
    <w:p w:rsidR="00837292" w:rsidRDefault="00C50B9C" w:rsidP="00C50B9C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r w:rsidR="00386E10">
        <w:rPr>
          <w:b/>
          <w:color w:val="000000"/>
        </w:rPr>
        <w:t xml:space="preserve">                             § 3</w:t>
      </w:r>
    </w:p>
    <w:p w:rsidR="00FE451E" w:rsidRDefault="00FE451E" w:rsidP="00C50B9C">
      <w:pPr>
        <w:rPr>
          <w:b/>
          <w:color w:val="000000"/>
        </w:rPr>
      </w:pPr>
    </w:p>
    <w:p w:rsidR="00C50B9C" w:rsidRDefault="00FE451E" w:rsidP="00C50B9C">
      <w:pPr>
        <w:rPr>
          <w:color w:val="000000"/>
        </w:rPr>
      </w:pPr>
      <w:r w:rsidRPr="00FE451E">
        <w:rPr>
          <w:b/>
          <w:color w:val="000000"/>
        </w:rPr>
        <w:t>1.</w:t>
      </w:r>
      <w:r w:rsidR="0009485C">
        <w:rPr>
          <w:color w:val="000000"/>
        </w:rPr>
        <w:t xml:space="preserve">Zamawiający </w:t>
      </w:r>
      <w:r>
        <w:rPr>
          <w:color w:val="000000"/>
        </w:rPr>
        <w:t xml:space="preserve">zapłaci </w:t>
      </w:r>
      <w:r w:rsidR="0009485C">
        <w:rPr>
          <w:color w:val="000000"/>
        </w:rPr>
        <w:t xml:space="preserve">Wykonawcy </w:t>
      </w:r>
      <w:r>
        <w:rPr>
          <w:color w:val="000000"/>
        </w:rPr>
        <w:t>za przedmiot zamówienia zgodnie z rozstrzygniętym przetar</w:t>
      </w:r>
      <w:r w:rsidR="00827578">
        <w:rPr>
          <w:color w:val="000000"/>
        </w:rPr>
        <w:t>giem</w:t>
      </w:r>
      <w:r w:rsidR="0048044E">
        <w:rPr>
          <w:color w:val="000000"/>
        </w:rPr>
        <w:t xml:space="preserve"> wartość brutto ……………………………………………………………………..</w:t>
      </w:r>
      <w:r w:rsidR="00914C4A">
        <w:rPr>
          <w:color w:val="000000"/>
        </w:rPr>
        <w:t xml:space="preserve"> ……………………………………………………………………………………………………..</w:t>
      </w:r>
      <w:r>
        <w:rPr>
          <w:color w:val="000000"/>
        </w:rPr>
        <w:t>.</w:t>
      </w:r>
    </w:p>
    <w:p w:rsidR="00E0609A" w:rsidRDefault="0009485C" w:rsidP="00C50B9C">
      <w:pPr>
        <w:rPr>
          <w:color w:val="000000"/>
        </w:rPr>
      </w:pPr>
      <w:r>
        <w:rPr>
          <w:color w:val="000000"/>
        </w:rPr>
        <w:t>Wartość zamówienia  brutto wynosi ……………</w:t>
      </w:r>
      <w:r w:rsidR="00E0609A">
        <w:rPr>
          <w:color w:val="000000"/>
        </w:rPr>
        <w:t>..(słownie ………</w:t>
      </w:r>
      <w:r>
        <w:rPr>
          <w:color w:val="000000"/>
        </w:rPr>
        <w:t>………………………………) w tym podatek VAT……….. .</w:t>
      </w:r>
    </w:p>
    <w:p w:rsidR="002974B0" w:rsidRPr="002974B0" w:rsidRDefault="002974B0" w:rsidP="00C50B9C">
      <w:pPr>
        <w:rPr>
          <w:color w:val="000000"/>
        </w:rPr>
      </w:pPr>
      <w:r w:rsidRPr="002974B0">
        <w:rPr>
          <w:color w:val="000000"/>
        </w:rPr>
        <w:t>2.</w:t>
      </w:r>
      <w:r>
        <w:rPr>
          <w:color w:val="000000"/>
        </w:rPr>
        <w:t>Wykonawca do każdej dostawy przedstawi Zamawiającemu pisemną kalkulację wyliczenia ceny wraz z wyd</w:t>
      </w:r>
      <w:r w:rsidR="00066585">
        <w:rPr>
          <w:color w:val="000000"/>
        </w:rPr>
        <w:t>rukiem cen hurtowych lekkiego oleju opałowego.</w:t>
      </w:r>
    </w:p>
    <w:p w:rsidR="00F51C01" w:rsidRDefault="002974B0" w:rsidP="00C50B9C">
      <w:pPr>
        <w:rPr>
          <w:color w:val="000000"/>
        </w:rPr>
      </w:pPr>
      <w:r w:rsidRPr="002974B0">
        <w:rPr>
          <w:color w:val="000000"/>
        </w:rPr>
        <w:t>3.</w:t>
      </w:r>
      <w:r w:rsidR="00F51C01" w:rsidRPr="002974B0">
        <w:rPr>
          <w:color w:val="000000"/>
        </w:rPr>
        <w:t>Wykonawca poda cenę jednostkową brutto za 1 litr oleju opałowego uwzględniając aktualną cenę zakup</w:t>
      </w:r>
      <w:r w:rsidR="00181A7E">
        <w:rPr>
          <w:color w:val="000000"/>
        </w:rPr>
        <w:t>u od producenta  na dzień 09.04</w:t>
      </w:r>
      <w:bookmarkStart w:id="2" w:name="_GoBack"/>
      <w:bookmarkEnd w:id="2"/>
      <w:r w:rsidR="00386E10">
        <w:rPr>
          <w:color w:val="000000"/>
        </w:rPr>
        <w:t>.2020r</w:t>
      </w:r>
    </w:p>
    <w:p w:rsidR="00386E10" w:rsidRDefault="00087C96" w:rsidP="00C50B9C">
      <w:pPr>
        <w:rPr>
          <w:color w:val="000000"/>
        </w:rPr>
      </w:pPr>
      <w:r>
        <w:rPr>
          <w:color w:val="000000"/>
        </w:rPr>
        <w:t>4.Wskaźnik kalkulacji ceny 1l oleju opałowego  liczony</w:t>
      </w:r>
      <w:r w:rsidR="00386E10">
        <w:rPr>
          <w:color w:val="000000"/>
        </w:rPr>
        <w:t xml:space="preserve"> od ceny producenta nie ulega zmianie przez cały okres obowiązywania umowy.</w:t>
      </w:r>
    </w:p>
    <w:p w:rsidR="00386E10" w:rsidRPr="002974B0" w:rsidRDefault="00386E10" w:rsidP="00C50B9C">
      <w:pPr>
        <w:rPr>
          <w:color w:val="000000"/>
        </w:rPr>
      </w:pPr>
    </w:p>
    <w:p w:rsidR="00FE451E" w:rsidRDefault="00FE451E" w:rsidP="00C50B9C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Pr="00FE451E">
        <w:rPr>
          <w:b/>
          <w:color w:val="000000"/>
        </w:rPr>
        <w:t>§</w:t>
      </w:r>
      <w:r>
        <w:rPr>
          <w:b/>
          <w:color w:val="000000"/>
        </w:rPr>
        <w:t xml:space="preserve"> </w:t>
      </w:r>
      <w:r w:rsidR="00386E10">
        <w:rPr>
          <w:b/>
          <w:color w:val="000000"/>
        </w:rPr>
        <w:t>4</w:t>
      </w:r>
    </w:p>
    <w:p w:rsidR="00FE451E" w:rsidRPr="00FE451E" w:rsidRDefault="00FE451E" w:rsidP="00C50B9C">
      <w:pPr>
        <w:rPr>
          <w:b/>
          <w:color w:val="000000"/>
        </w:rPr>
      </w:pPr>
    </w:p>
    <w:p w:rsidR="00AA77EF" w:rsidRDefault="00C50B9C" w:rsidP="001D20C4">
      <w:pPr>
        <w:rPr>
          <w:color w:val="000000"/>
        </w:rPr>
      </w:pPr>
      <w:r w:rsidRPr="00C50B9C">
        <w:rPr>
          <w:color w:val="000000"/>
        </w:rPr>
        <w:t>1</w:t>
      </w:r>
      <w:r w:rsidR="00E0609A">
        <w:rPr>
          <w:b/>
          <w:i/>
          <w:color w:val="000000"/>
        </w:rPr>
        <w:t>.</w:t>
      </w:r>
      <w:r w:rsidR="00E0609A">
        <w:rPr>
          <w:color w:val="000000"/>
        </w:rPr>
        <w:t>Wykonawca</w:t>
      </w:r>
      <w:r w:rsidR="00FE451E">
        <w:rPr>
          <w:color w:val="000000"/>
        </w:rPr>
        <w:t xml:space="preserve"> będzie </w:t>
      </w:r>
      <w:r w:rsidR="001D7B98">
        <w:rPr>
          <w:color w:val="000000"/>
        </w:rPr>
        <w:t xml:space="preserve">wystawiał  </w:t>
      </w:r>
      <w:r w:rsidR="00E0609A">
        <w:rPr>
          <w:color w:val="000000"/>
        </w:rPr>
        <w:t>Zamawiającemu</w:t>
      </w:r>
      <w:r w:rsidR="001D7B98">
        <w:rPr>
          <w:color w:val="000000"/>
        </w:rPr>
        <w:t xml:space="preserve"> za każdą dostarczoną partię przedmiotu zamówienia fakturę VAT.</w:t>
      </w:r>
    </w:p>
    <w:p w:rsidR="00386E10" w:rsidRDefault="001D7B98" w:rsidP="001D20C4">
      <w:pPr>
        <w:rPr>
          <w:color w:val="000000"/>
        </w:rPr>
      </w:pPr>
      <w:r>
        <w:rPr>
          <w:color w:val="000000"/>
        </w:rPr>
        <w:t xml:space="preserve">2.Prawidłowo wystawiona  faktura VAT za odebrany towar w postaci oleju opałowego płatna będzie przez </w:t>
      </w:r>
      <w:r w:rsidR="00E0609A">
        <w:rPr>
          <w:color w:val="000000"/>
        </w:rPr>
        <w:t>Zamawiającego</w:t>
      </w:r>
      <w:r>
        <w:rPr>
          <w:color w:val="000000"/>
        </w:rPr>
        <w:t xml:space="preserve"> przelewem w ciągu 30 dni od daty jej dostarczenia przez </w:t>
      </w:r>
      <w:r w:rsidR="00E0609A">
        <w:rPr>
          <w:color w:val="000000"/>
        </w:rPr>
        <w:t>Wykonawcę  do siedziby  Zamawiającego</w:t>
      </w:r>
      <w:r w:rsidR="00090B78">
        <w:rPr>
          <w:color w:val="000000"/>
        </w:rPr>
        <w:t>.</w:t>
      </w:r>
      <w:r w:rsidR="00386E10">
        <w:rPr>
          <w:color w:val="000000"/>
        </w:rPr>
        <w:t xml:space="preserve"> Dane do faktury:  </w:t>
      </w:r>
    </w:p>
    <w:p w:rsidR="001D7B98" w:rsidRPr="00090B78" w:rsidRDefault="00386E10" w:rsidP="001D20C4">
      <w:pPr>
        <w:rPr>
          <w:color w:val="000000"/>
        </w:rPr>
      </w:pPr>
      <w:r>
        <w:rPr>
          <w:color w:val="000000"/>
        </w:rPr>
        <w:t>Nabywca : Powiat Krasnostawski, ul. Sobieskiego 3, 22-300 Krasnystaw</w:t>
      </w:r>
      <w:r w:rsidR="003A4A2B">
        <w:rPr>
          <w:color w:val="000000"/>
        </w:rPr>
        <w:t>, NIP 5641688352</w:t>
      </w:r>
    </w:p>
    <w:p w:rsidR="00AA77EF" w:rsidRPr="00AA77EF" w:rsidRDefault="00386E10" w:rsidP="00386E10">
      <w:r>
        <w:t>Odbiorca: Dom Pomocy Społecznej w Bończy, 22-310 Kraśniczyn</w:t>
      </w:r>
    </w:p>
    <w:p w:rsidR="00837292" w:rsidRPr="00AA77EF" w:rsidRDefault="00837292" w:rsidP="00837292">
      <w:pPr>
        <w:jc w:val="center"/>
        <w:rPr>
          <w:b/>
          <w:color w:val="000000"/>
        </w:rPr>
      </w:pPr>
    </w:p>
    <w:p w:rsidR="001D20C4" w:rsidRDefault="001D20C4" w:rsidP="001D20C4">
      <w:pPr>
        <w:ind w:left="360" w:hanging="36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</w:t>
      </w:r>
      <w:r w:rsidR="00386E10">
        <w:rPr>
          <w:b/>
          <w:color w:val="000000"/>
        </w:rPr>
        <w:t>§ 5</w:t>
      </w:r>
    </w:p>
    <w:p w:rsidR="000434C9" w:rsidRDefault="000434C9" w:rsidP="001D20C4">
      <w:pPr>
        <w:ind w:left="360" w:hanging="360"/>
        <w:rPr>
          <w:b/>
          <w:color w:val="000000"/>
        </w:rPr>
      </w:pPr>
    </w:p>
    <w:p w:rsidR="00CD10D9" w:rsidRPr="001D20C4" w:rsidRDefault="00CD10D9" w:rsidP="001D20C4">
      <w:pPr>
        <w:ind w:left="360" w:hanging="360"/>
        <w:rPr>
          <w:b/>
          <w:color w:val="000000"/>
        </w:rPr>
      </w:pPr>
      <w:r>
        <w:rPr>
          <w:color w:val="000000"/>
        </w:rPr>
        <w:t xml:space="preserve"> </w:t>
      </w:r>
      <w:r w:rsidR="00612E6C" w:rsidRPr="00CD10D9">
        <w:rPr>
          <w:color w:val="000000"/>
        </w:rPr>
        <w:t>1.</w:t>
      </w:r>
      <w:r w:rsidR="00837292" w:rsidRPr="00CD10D9">
        <w:rPr>
          <w:color w:val="000000"/>
        </w:rPr>
        <w:t xml:space="preserve">W razie niewykonania lub nienależytego wykonania umowy </w:t>
      </w:r>
      <w:r w:rsidR="00E0609A">
        <w:rPr>
          <w:b/>
          <w:i/>
          <w:color w:val="000000"/>
        </w:rPr>
        <w:t xml:space="preserve"> </w:t>
      </w:r>
      <w:r w:rsidR="00366FF0">
        <w:rPr>
          <w:color w:val="000000"/>
        </w:rPr>
        <w:t xml:space="preserve">Wykonawca </w:t>
      </w:r>
      <w:r w:rsidR="00837292" w:rsidRPr="00CD10D9">
        <w:rPr>
          <w:color w:val="000000"/>
        </w:rPr>
        <w:t xml:space="preserve">zobowiązuje </w:t>
      </w:r>
    </w:p>
    <w:p w:rsidR="00837292" w:rsidRPr="00CD10D9" w:rsidRDefault="00CD10D9" w:rsidP="00CD10D9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37292" w:rsidRPr="00CD10D9">
        <w:rPr>
          <w:color w:val="000000"/>
        </w:rPr>
        <w:t xml:space="preserve">się do zapłacenia kary umownej: </w:t>
      </w:r>
    </w:p>
    <w:p w:rsidR="00837292" w:rsidRPr="00FA4643" w:rsidRDefault="00837292" w:rsidP="00CD10D9">
      <w:pPr>
        <w:pStyle w:val="Akapitzlist"/>
        <w:numPr>
          <w:ilvl w:val="1"/>
          <w:numId w:val="8"/>
        </w:numPr>
        <w:spacing w:line="276" w:lineRule="auto"/>
        <w:jc w:val="both"/>
        <w:rPr>
          <w:color w:val="000000"/>
        </w:rPr>
      </w:pPr>
      <w:r w:rsidRPr="00FA4643">
        <w:rPr>
          <w:color w:val="000000"/>
        </w:rPr>
        <w:t xml:space="preserve">w wysokości </w:t>
      </w:r>
      <w:r w:rsidR="00612E6C" w:rsidRPr="00FA4643">
        <w:rPr>
          <w:color w:val="000000"/>
        </w:rPr>
        <w:t>2</w:t>
      </w:r>
      <w:r w:rsidRPr="00FA4643">
        <w:rPr>
          <w:color w:val="000000"/>
        </w:rPr>
        <w:t>0 % wartości</w:t>
      </w:r>
      <w:r w:rsidR="00612E6C" w:rsidRPr="00FA4643">
        <w:rPr>
          <w:color w:val="000000"/>
        </w:rPr>
        <w:t xml:space="preserve"> brutto</w:t>
      </w:r>
      <w:r w:rsidRPr="00FA4643">
        <w:rPr>
          <w:color w:val="000000"/>
        </w:rPr>
        <w:t xml:space="preserve"> umownej towaru, gdy </w:t>
      </w:r>
      <w:r w:rsidR="00366FF0">
        <w:rPr>
          <w:color w:val="000000"/>
        </w:rPr>
        <w:t>Zamawiający</w:t>
      </w:r>
      <w:r w:rsidRPr="00FA4643">
        <w:rPr>
          <w:color w:val="000000"/>
        </w:rPr>
        <w:t xml:space="preserve"> </w:t>
      </w:r>
      <w:r w:rsidR="00612E6C" w:rsidRPr="00FA4643">
        <w:rPr>
          <w:color w:val="000000"/>
        </w:rPr>
        <w:t>lub</w:t>
      </w:r>
      <w:r w:rsidR="00366FF0">
        <w:rPr>
          <w:b/>
          <w:i/>
          <w:color w:val="000000"/>
        </w:rPr>
        <w:t xml:space="preserve"> </w:t>
      </w:r>
      <w:r w:rsidR="00366FF0">
        <w:rPr>
          <w:color w:val="000000"/>
        </w:rPr>
        <w:t>Wykonawca</w:t>
      </w:r>
      <w:r w:rsidR="00612E6C" w:rsidRPr="00FA4643">
        <w:rPr>
          <w:color w:val="000000"/>
        </w:rPr>
        <w:t xml:space="preserve"> </w:t>
      </w:r>
      <w:r w:rsidRPr="00FA4643">
        <w:rPr>
          <w:color w:val="000000"/>
        </w:rPr>
        <w:t xml:space="preserve">odstąpi od umowy z powodu okoliczności, za które odpowiada </w:t>
      </w:r>
      <w:r w:rsidR="00366FF0">
        <w:rPr>
          <w:color w:val="000000"/>
        </w:rPr>
        <w:t>Wykonawca</w:t>
      </w:r>
      <w:r w:rsidRPr="00FA4643">
        <w:rPr>
          <w:color w:val="000000"/>
        </w:rPr>
        <w:t>.</w:t>
      </w:r>
    </w:p>
    <w:p w:rsidR="00837292" w:rsidRDefault="00837292" w:rsidP="00CD10D9">
      <w:pPr>
        <w:pStyle w:val="Akapitzlist"/>
        <w:numPr>
          <w:ilvl w:val="1"/>
          <w:numId w:val="8"/>
        </w:numPr>
        <w:spacing w:line="276" w:lineRule="auto"/>
        <w:jc w:val="both"/>
        <w:rPr>
          <w:color w:val="000000"/>
        </w:rPr>
      </w:pPr>
      <w:r w:rsidRPr="00FA4643">
        <w:rPr>
          <w:color w:val="000000"/>
        </w:rPr>
        <w:t xml:space="preserve">w wysokości </w:t>
      </w:r>
      <w:r w:rsidR="00612E6C" w:rsidRPr="00FA4643">
        <w:rPr>
          <w:color w:val="000000"/>
        </w:rPr>
        <w:t>1</w:t>
      </w:r>
      <w:r w:rsidRPr="00FA4643">
        <w:rPr>
          <w:color w:val="000000"/>
        </w:rPr>
        <w:t xml:space="preserve"> % </w:t>
      </w:r>
      <w:r w:rsidR="00612E6C" w:rsidRPr="00FA4643">
        <w:rPr>
          <w:color w:val="000000"/>
        </w:rPr>
        <w:t xml:space="preserve">brutto </w:t>
      </w:r>
      <w:r w:rsidRPr="00FA4643">
        <w:rPr>
          <w:color w:val="000000"/>
        </w:rPr>
        <w:t xml:space="preserve">wartości umownej </w:t>
      </w:r>
      <w:r w:rsidR="00612E6C" w:rsidRPr="00FA4643">
        <w:rPr>
          <w:color w:val="000000"/>
        </w:rPr>
        <w:t xml:space="preserve">przedmiotu umowy </w:t>
      </w:r>
      <w:r w:rsidR="0009485C">
        <w:rPr>
          <w:color w:val="000000"/>
        </w:rPr>
        <w:t xml:space="preserve"> nie</w:t>
      </w:r>
      <w:r w:rsidRPr="00FA4643">
        <w:rPr>
          <w:color w:val="000000"/>
        </w:rPr>
        <w:t>dostarczonego w terminie, za każdy rozpoczęty dzień opóźnienia.</w:t>
      </w:r>
    </w:p>
    <w:p w:rsidR="00CD10D9" w:rsidRDefault="00F5405C" w:rsidP="001D20C4">
      <w:pPr>
        <w:spacing w:line="276" w:lineRule="auto"/>
      </w:pPr>
      <w:r>
        <w:rPr>
          <w:color w:val="000000"/>
        </w:rPr>
        <w:t xml:space="preserve">  </w:t>
      </w:r>
      <w:r w:rsidR="00CD10D9">
        <w:rPr>
          <w:color w:val="000000"/>
        </w:rPr>
        <w:t xml:space="preserve"> </w:t>
      </w:r>
      <w:r w:rsidR="00612E6C" w:rsidRPr="00CD10D9">
        <w:rPr>
          <w:color w:val="000000"/>
        </w:rPr>
        <w:t>2.</w:t>
      </w:r>
      <w:r w:rsidR="00612E6C" w:rsidRPr="00612E6C">
        <w:t xml:space="preserve">W razie zwłoki </w:t>
      </w:r>
      <w:r w:rsidR="00366FF0">
        <w:rPr>
          <w:color w:val="000000"/>
        </w:rPr>
        <w:t>Zamawiającego</w:t>
      </w:r>
      <w:r w:rsidR="00612E6C" w:rsidRPr="00CD10D9">
        <w:rPr>
          <w:b/>
          <w:i/>
          <w:color w:val="000000"/>
        </w:rPr>
        <w:t xml:space="preserve"> </w:t>
      </w:r>
      <w:r w:rsidR="00612E6C" w:rsidRPr="00612E6C">
        <w:t xml:space="preserve"> w dokonaniu zapłaty z tytułu zobowiązania </w:t>
      </w:r>
    </w:p>
    <w:p w:rsidR="002B152C" w:rsidRPr="001D20C4" w:rsidRDefault="001D20C4" w:rsidP="001D20C4">
      <w:pPr>
        <w:spacing w:line="276" w:lineRule="auto"/>
        <w:ind w:left="360"/>
      </w:pPr>
      <w:r>
        <w:rPr>
          <w:color w:val="000000"/>
        </w:rPr>
        <w:t xml:space="preserve"> </w:t>
      </w:r>
      <w:r w:rsidR="00612E6C" w:rsidRPr="00612E6C">
        <w:t xml:space="preserve">wynikającego z niniejszej umowy, </w:t>
      </w:r>
      <w:r w:rsidR="00366FF0">
        <w:rPr>
          <w:color w:val="000000"/>
        </w:rPr>
        <w:t>Wykonawca</w:t>
      </w:r>
      <w:r w:rsidR="00612E6C" w:rsidRPr="00612E6C">
        <w:t xml:space="preserve"> </w:t>
      </w:r>
      <w:r w:rsidR="00612E6C">
        <w:t xml:space="preserve"> </w:t>
      </w:r>
      <w:r w:rsidR="00612E6C" w:rsidRPr="00612E6C">
        <w:t xml:space="preserve">ma prawo żądać ustawowych odsetek.                                                                                                                              </w:t>
      </w:r>
      <w:r>
        <w:t xml:space="preserve">          </w:t>
      </w:r>
      <w:r w:rsidR="002B152C" w:rsidRPr="00CD10D9">
        <w:t xml:space="preserve">                                                                                                                                                           </w:t>
      </w:r>
    </w:p>
    <w:p w:rsidR="002B152C" w:rsidRDefault="002B152C" w:rsidP="00CD10D9">
      <w:pPr>
        <w:spacing w:line="276" w:lineRule="auto"/>
        <w:jc w:val="both"/>
        <w:rPr>
          <w:color w:val="000000"/>
        </w:rPr>
      </w:pPr>
    </w:p>
    <w:p w:rsidR="00837292" w:rsidRDefault="00837292" w:rsidP="001D20C4">
      <w:pPr>
        <w:rPr>
          <w:b/>
        </w:rPr>
      </w:pPr>
    </w:p>
    <w:p w:rsidR="00837292" w:rsidRDefault="001D20C4" w:rsidP="001D20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</w:t>
      </w:r>
      <w:r w:rsidR="00837292">
        <w:rPr>
          <w:b/>
          <w:color w:val="000000"/>
        </w:rPr>
        <w:t xml:space="preserve">§ </w:t>
      </w:r>
      <w:r w:rsidR="00386E10">
        <w:rPr>
          <w:b/>
          <w:color w:val="000000"/>
        </w:rPr>
        <w:t>6</w:t>
      </w:r>
    </w:p>
    <w:p w:rsidR="000434C9" w:rsidRDefault="000434C9" w:rsidP="001D20C4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9485C" w:rsidRDefault="00CE4B23" w:rsidP="001D20C4">
      <w:pPr>
        <w:rPr>
          <w:color w:val="000000"/>
        </w:rPr>
      </w:pPr>
      <w:r>
        <w:rPr>
          <w:color w:val="000000"/>
        </w:rPr>
        <w:t xml:space="preserve">   1.</w:t>
      </w:r>
      <w:r w:rsidR="000434C9">
        <w:rPr>
          <w:color w:val="000000"/>
        </w:rPr>
        <w:t>Niniejsza umowa zostaje zawarta na czas określony tj.</w:t>
      </w:r>
      <w:r w:rsidR="009B176C">
        <w:rPr>
          <w:color w:val="000000"/>
        </w:rPr>
        <w:t>na</w:t>
      </w:r>
      <w:r w:rsidR="000434C9">
        <w:rPr>
          <w:color w:val="000000"/>
        </w:rPr>
        <w:t xml:space="preserve"> 24 miesiące od daty zawarcia umowy</w:t>
      </w:r>
      <w:r w:rsidR="009B176C">
        <w:rPr>
          <w:color w:val="000000"/>
        </w:rPr>
        <w:t>.</w:t>
      </w:r>
    </w:p>
    <w:p w:rsidR="000434C9" w:rsidRDefault="000434C9" w:rsidP="001D20C4">
      <w:pPr>
        <w:rPr>
          <w:color w:val="000000"/>
        </w:rPr>
      </w:pPr>
      <w:r>
        <w:rPr>
          <w:color w:val="000000"/>
        </w:rPr>
        <w:t xml:space="preserve">                          </w:t>
      </w:r>
    </w:p>
    <w:p w:rsidR="000434C9" w:rsidRPr="00F5405C" w:rsidRDefault="000434C9" w:rsidP="001D20C4">
      <w:pPr>
        <w:rPr>
          <w:b/>
          <w:color w:val="000000"/>
        </w:rPr>
      </w:pPr>
      <w:r w:rsidRPr="00F5405C">
        <w:rPr>
          <w:b/>
          <w:color w:val="000000"/>
        </w:rPr>
        <w:t xml:space="preserve">                                           </w:t>
      </w:r>
      <w:r w:rsidR="00362C36" w:rsidRPr="00F5405C">
        <w:rPr>
          <w:b/>
          <w:color w:val="000000"/>
        </w:rPr>
        <w:t xml:space="preserve">                             § 7</w:t>
      </w:r>
    </w:p>
    <w:p w:rsidR="00837292" w:rsidRDefault="00837292" w:rsidP="00CD10D9">
      <w:pPr>
        <w:spacing w:line="276" w:lineRule="auto"/>
        <w:jc w:val="center"/>
        <w:rPr>
          <w:color w:val="000000"/>
        </w:rPr>
      </w:pPr>
    </w:p>
    <w:p w:rsidR="00CD10D9" w:rsidRDefault="000434C9" w:rsidP="00CD10D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F5405C">
        <w:rPr>
          <w:color w:val="000000"/>
        </w:rPr>
        <w:t xml:space="preserve"> 1.</w:t>
      </w:r>
      <w:r w:rsidR="00CD10D9">
        <w:rPr>
          <w:color w:val="000000"/>
        </w:rPr>
        <w:t xml:space="preserve"> </w:t>
      </w:r>
      <w:r w:rsidR="00837292">
        <w:rPr>
          <w:color w:val="000000"/>
        </w:rPr>
        <w:t>W sprawach nie</w:t>
      </w:r>
      <w:r w:rsidR="00E0609A">
        <w:rPr>
          <w:color w:val="000000"/>
        </w:rPr>
        <w:t xml:space="preserve"> </w:t>
      </w:r>
      <w:r w:rsidR="00837292">
        <w:rPr>
          <w:color w:val="000000"/>
        </w:rPr>
        <w:t xml:space="preserve">uregulowanych niniejszą umową będą miały zastosowanie powszechnie </w:t>
      </w:r>
    </w:p>
    <w:p w:rsidR="00CD10D9" w:rsidRDefault="000434C9" w:rsidP="00CD10D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D20C4">
        <w:rPr>
          <w:color w:val="000000"/>
        </w:rPr>
        <w:t xml:space="preserve"> </w:t>
      </w:r>
      <w:r w:rsidR="00837292">
        <w:rPr>
          <w:color w:val="000000"/>
        </w:rPr>
        <w:t>obowiązujące przepisy prawa a w szczególności przepisy us</w:t>
      </w:r>
      <w:r w:rsidR="00C40C5E">
        <w:rPr>
          <w:color w:val="000000"/>
        </w:rPr>
        <w:t>tawy P</w:t>
      </w:r>
      <w:r w:rsidR="00837292">
        <w:rPr>
          <w:color w:val="000000"/>
        </w:rPr>
        <w:t xml:space="preserve">rawo zamówień </w:t>
      </w:r>
    </w:p>
    <w:p w:rsidR="00837292" w:rsidRDefault="000434C9" w:rsidP="00CD10D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D20C4">
        <w:rPr>
          <w:color w:val="000000"/>
        </w:rPr>
        <w:t xml:space="preserve"> </w:t>
      </w:r>
      <w:r w:rsidR="00CD10D9">
        <w:rPr>
          <w:color w:val="000000"/>
        </w:rPr>
        <w:t xml:space="preserve"> </w:t>
      </w:r>
      <w:r w:rsidR="00C40C5E">
        <w:rPr>
          <w:color w:val="000000"/>
        </w:rPr>
        <w:t>publicznych i przepisy K</w:t>
      </w:r>
      <w:r w:rsidR="00837292">
        <w:rPr>
          <w:color w:val="000000"/>
        </w:rPr>
        <w:t>odeksu cywilnego.</w:t>
      </w:r>
    </w:p>
    <w:p w:rsidR="00837292" w:rsidRDefault="00837292" w:rsidP="00CD10D9">
      <w:pPr>
        <w:spacing w:line="276" w:lineRule="auto"/>
        <w:jc w:val="center"/>
        <w:rPr>
          <w:b/>
          <w:color w:val="000000"/>
        </w:rPr>
      </w:pPr>
    </w:p>
    <w:p w:rsidR="00366FF0" w:rsidRDefault="00366FF0" w:rsidP="00CD10D9">
      <w:pPr>
        <w:spacing w:line="276" w:lineRule="auto"/>
        <w:jc w:val="center"/>
        <w:rPr>
          <w:b/>
          <w:color w:val="000000"/>
        </w:rPr>
      </w:pPr>
    </w:p>
    <w:p w:rsidR="00386E10" w:rsidRDefault="00386E10" w:rsidP="00CD10D9">
      <w:pPr>
        <w:spacing w:line="276" w:lineRule="auto"/>
        <w:jc w:val="center"/>
        <w:rPr>
          <w:b/>
          <w:color w:val="000000"/>
        </w:rPr>
      </w:pPr>
    </w:p>
    <w:p w:rsidR="00386E10" w:rsidRDefault="00386E10" w:rsidP="00CD10D9">
      <w:pPr>
        <w:spacing w:line="276" w:lineRule="auto"/>
        <w:jc w:val="center"/>
        <w:rPr>
          <w:b/>
          <w:color w:val="000000"/>
        </w:rPr>
      </w:pPr>
    </w:p>
    <w:p w:rsidR="00366FF0" w:rsidRDefault="00366FF0" w:rsidP="00CD10D9">
      <w:pPr>
        <w:spacing w:line="276" w:lineRule="auto"/>
        <w:jc w:val="center"/>
        <w:rPr>
          <w:b/>
          <w:color w:val="000000"/>
        </w:rPr>
      </w:pPr>
    </w:p>
    <w:p w:rsidR="00837292" w:rsidRDefault="001D20C4" w:rsidP="001D20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</w:t>
      </w:r>
      <w:r w:rsidR="00362C36">
        <w:rPr>
          <w:b/>
          <w:color w:val="000000"/>
        </w:rPr>
        <w:t>§ 8</w:t>
      </w:r>
    </w:p>
    <w:p w:rsidR="00412114" w:rsidRDefault="00412114" w:rsidP="00837292">
      <w:pPr>
        <w:jc w:val="center"/>
        <w:rPr>
          <w:b/>
          <w:color w:val="000000"/>
        </w:rPr>
      </w:pPr>
    </w:p>
    <w:p w:rsidR="00412114" w:rsidRDefault="000434C9" w:rsidP="00412114">
      <w:pPr>
        <w:spacing w:line="276" w:lineRule="auto"/>
      </w:pPr>
      <w:r>
        <w:rPr>
          <w:color w:val="000000"/>
        </w:rPr>
        <w:t xml:space="preserve">   </w:t>
      </w:r>
      <w:r w:rsidR="002B152C" w:rsidRPr="002B152C">
        <w:rPr>
          <w:color w:val="000000"/>
        </w:rPr>
        <w:t>1.</w:t>
      </w:r>
      <w:r w:rsidR="002B152C" w:rsidRPr="002B152C">
        <w:t>Zakazuje się istotnych zmian  postanowień zawartej umowy w stosunku do treści oferty,</w:t>
      </w:r>
    </w:p>
    <w:p w:rsidR="00412114" w:rsidRDefault="00F5405C" w:rsidP="00412114">
      <w:pPr>
        <w:spacing w:line="276" w:lineRule="auto"/>
      </w:pPr>
      <w:r>
        <w:t xml:space="preserve">     </w:t>
      </w:r>
      <w:r w:rsidR="002B152C" w:rsidRPr="002B152C">
        <w:t xml:space="preserve"> na podstawie k</w:t>
      </w:r>
      <w:r w:rsidR="00090B78">
        <w:t xml:space="preserve">tórej dokonano wyboru  </w:t>
      </w:r>
      <w:r w:rsidR="00477CBE">
        <w:t xml:space="preserve">Wykonawcy </w:t>
      </w:r>
      <w:r w:rsidR="002B152C" w:rsidRPr="002B152C">
        <w:t xml:space="preserve">z zastrzeżeniem art. 144 ust. 1 ustawy </w:t>
      </w:r>
    </w:p>
    <w:p w:rsidR="002B152C" w:rsidRDefault="00F5405C" w:rsidP="00412114">
      <w:pPr>
        <w:spacing w:line="276" w:lineRule="auto"/>
        <w:rPr>
          <w:sz w:val="28"/>
        </w:rPr>
      </w:pPr>
      <w:r>
        <w:t xml:space="preserve">     </w:t>
      </w:r>
      <w:r w:rsidR="00412114">
        <w:t xml:space="preserve"> </w:t>
      </w:r>
      <w:proofErr w:type="spellStart"/>
      <w:r w:rsidR="00412114">
        <w:t>P</w:t>
      </w:r>
      <w:r w:rsidR="002B152C" w:rsidRPr="002B152C">
        <w:t>zp</w:t>
      </w:r>
      <w:proofErr w:type="spellEnd"/>
      <w:r w:rsidR="002B152C">
        <w:rPr>
          <w:sz w:val="28"/>
        </w:rPr>
        <w:t>.</w:t>
      </w:r>
    </w:p>
    <w:p w:rsidR="00144055" w:rsidRDefault="00D06CB2" w:rsidP="00412114">
      <w:pPr>
        <w:spacing w:line="276" w:lineRule="auto"/>
      </w:pPr>
      <w:r>
        <w:rPr>
          <w:sz w:val="28"/>
        </w:rPr>
        <w:t xml:space="preserve">   </w:t>
      </w:r>
      <w:r>
        <w:t xml:space="preserve">2.W razie zaistnienia istotnej zmiany okoliczności powodującej, że wykonanie umowy nie leży w         </w:t>
      </w:r>
    </w:p>
    <w:p w:rsidR="00D06CB2" w:rsidRDefault="00144055" w:rsidP="00412114">
      <w:pPr>
        <w:spacing w:line="276" w:lineRule="auto"/>
      </w:pPr>
      <w:r>
        <w:t xml:space="preserve">     in</w:t>
      </w:r>
      <w:r w:rsidR="00D06CB2">
        <w:t>teresie</w:t>
      </w:r>
      <w:r>
        <w:t xml:space="preserve">     </w:t>
      </w:r>
      <w:r w:rsidR="00D06CB2">
        <w:t>publicznym, czego nie można było  przewidzieć w chwili zawarcia umowy</w:t>
      </w:r>
      <w:r>
        <w:t xml:space="preserve">  </w:t>
      </w:r>
    </w:p>
    <w:p w:rsidR="00144055" w:rsidRDefault="00144055" w:rsidP="00412114">
      <w:pPr>
        <w:spacing w:line="276" w:lineRule="auto"/>
      </w:pPr>
      <w:r>
        <w:t xml:space="preserve">     </w:t>
      </w:r>
      <w:r w:rsidR="00477CBE">
        <w:t>Zamawiający</w:t>
      </w:r>
      <w:r>
        <w:rPr>
          <w:b/>
          <w:i/>
        </w:rPr>
        <w:t xml:space="preserve"> </w:t>
      </w:r>
      <w:r>
        <w:t xml:space="preserve">  może  odstąpić od umowy. </w:t>
      </w:r>
      <w:r w:rsidR="00477CBE">
        <w:t>Zamawiający</w:t>
      </w:r>
      <w:r>
        <w:t xml:space="preserve">   </w:t>
      </w:r>
      <w:r w:rsidR="000735A0">
        <w:t xml:space="preserve">może odstąpić od umowy w </w:t>
      </w:r>
    </w:p>
    <w:p w:rsidR="000735A0" w:rsidRDefault="000735A0" w:rsidP="00412114">
      <w:pPr>
        <w:spacing w:line="276" w:lineRule="auto"/>
      </w:pPr>
      <w:r>
        <w:t xml:space="preserve">    terminie  miesiąca od powzięcia wiadomości o</w:t>
      </w:r>
      <w:r w:rsidR="001C44A8">
        <w:t xml:space="preserve"> powyższych okolicznościach.</w:t>
      </w:r>
    </w:p>
    <w:p w:rsidR="001C44A8" w:rsidRDefault="001C44A8" w:rsidP="001C44A8">
      <w:pPr>
        <w:spacing w:line="276" w:lineRule="auto"/>
      </w:pPr>
      <w:r>
        <w:t xml:space="preserve">    3.</w:t>
      </w:r>
      <w:r w:rsidR="00477CBE">
        <w:t>Zamawiający</w:t>
      </w:r>
      <w:r>
        <w:t xml:space="preserve"> zastrzega sobie prawo odstąpienia od umowy w terminie o którym mowa w </w:t>
      </w:r>
    </w:p>
    <w:p w:rsidR="001C44A8" w:rsidRDefault="001C44A8" w:rsidP="001C44A8">
      <w:pPr>
        <w:spacing w:line="276" w:lineRule="auto"/>
      </w:pPr>
      <w:r>
        <w:t xml:space="preserve">      ustępie poprzednim w przypadku realizacji przez</w:t>
      </w:r>
      <w:r w:rsidR="00477CBE">
        <w:rPr>
          <w:b/>
          <w:i/>
        </w:rPr>
        <w:t xml:space="preserve"> </w:t>
      </w:r>
      <w:r w:rsidR="00477CBE">
        <w:t>Wykonawcę</w:t>
      </w:r>
      <w:r>
        <w:rPr>
          <w:b/>
          <w:i/>
        </w:rPr>
        <w:t xml:space="preserve"> </w:t>
      </w:r>
      <w:r w:rsidRPr="001C44A8">
        <w:t xml:space="preserve">zamówienia w sposób </w:t>
      </w:r>
    </w:p>
    <w:p w:rsidR="001C44A8" w:rsidRDefault="001C44A8" w:rsidP="001C44A8">
      <w:pPr>
        <w:spacing w:line="276" w:lineRule="auto"/>
      </w:pPr>
      <w:r>
        <w:t xml:space="preserve">      istotnie odbiegający  od ustalonych warunków umowy.</w:t>
      </w:r>
    </w:p>
    <w:p w:rsidR="001C44A8" w:rsidRDefault="001C44A8" w:rsidP="001C44A8">
      <w:pPr>
        <w:spacing w:line="276" w:lineRule="auto"/>
      </w:pPr>
      <w:r>
        <w:t xml:space="preserve">    4.W przypadku odstąpienia od umowy mowa  w ust. 2 i 3 </w:t>
      </w:r>
      <w:r w:rsidR="00477CBE">
        <w:rPr>
          <w:b/>
          <w:i/>
        </w:rPr>
        <w:t xml:space="preserve"> </w:t>
      </w:r>
      <w:r w:rsidR="00477CBE">
        <w:t>Wykonawca</w:t>
      </w:r>
      <w:r>
        <w:rPr>
          <w:b/>
          <w:i/>
        </w:rPr>
        <w:t xml:space="preserve"> </w:t>
      </w:r>
      <w:r w:rsidR="00CE4B23">
        <w:t xml:space="preserve"> ma prawo żądać </w:t>
      </w:r>
    </w:p>
    <w:p w:rsidR="00CE4B23" w:rsidRDefault="00CE4B23" w:rsidP="001C44A8">
      <w:pPr>
        <w:spacing w:line="276" w:lineRule="auto"/>
      </w:pPr>
      <w:r>
        <w:t xml:space="preserve">      jedynie wynagrodzenia należytego za dostawy wykonane  do dnia  odstąpienia od umowy.</w:t>
      </w:r>
    </w:p>
    <w:p w:rsidR="00144055" w:rsidRPr="00D06CB2" w:rsidRDefault="00CE4B23" w:rsidP="00412114">
      <w:pPr>
        <w:spacing w:line="276" w:lineRule="auto"/>
      </w:pPr>
      <w:r>
        <w:t xml:space="preserve">      Wynagrodzenia należytego za dostawy wykonane do umowy.</w:t>
      </w:r>
    </w:p>
    <w:p w:rsidR="00090B78" w:rsidRDefault="00CE4B23" w:rsidP="00412114">
      <w:pPr>
        <w:spacing w:line="276" w:lineRule="auto"/>
        <w:rPr>
          <w:color w:val="000000"/>
        </w:rPr>
      </w:pPr>
      <w:r>
        <w:rPr>
          <w:sz w:val="28"/>
        </w:rPr>
        <w:t xml:space="preserve">   5.</w:t>
      </w:r>
      <w:r w:rsidR="00837292">
        <w:rPr>
          <w:color w:val="000000"/>
        </w:rPr>
        <w:t>Wszelkie zmiany niniejszej umowy wymagają formy pisemnej pod rygorem nieważności.</w:t>
      </w:r>
    </w:p>
    <w:p w:rsidR="000434C9" w:rsidRDefault="000434C9" w:rsidP="00412114">
      <w:pPr>
        <w:spacing w:line="276" w:lineRule="auto"/>
        <w:rPr>
          <w:color w:val="000000"/>
        </w:rPr>
      </w:pPr>
    </w:p>
    <w:p w:rsidR="00837292" w:rsidRDefault="001D20C4" w:rsidP="001D20C4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</w:t>
      </w:r>
      <w:r w:rsidR="000434C9">
        <w:rPr>
          <w:b/>
          <w:color w:val="000000"/>
        </w:rPr>
        <w:t xml:space="preserve"> </w:t>
      </w:r>
      <w:r w:rsidR="00362C36">
        <w:rPr>
          <w:b/>
          <w:color w:val="000000"/>
        </w:rPr>
        <w:t xml:space="preserve">                            § 9</w:t>
      </w:r>
    </w:p>
    <w:p w:rsidR="00837292" w:rsidRDefault="00837292" w:rsidP="00837292">
      <w:pPr>
        <w:jc w:val="center"/>
        <w:rPr>
          <w:b/>
          <w:color w:val="000000"/>
        </w:rPr>
      </w:pPr>
    </w:p>
    <w:p w:rsidR="00412114" w:rsidRDefault="00412114" w:rsidP="0083729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CE4B23">
        <w:rPr>
          <w:color w:val="000000"/>
        </w:rPr>
        <w:t>1.</w:t>
      </w:r>
      <w:r w:rsidR="00837292">
        <w:rPr>
          <w:color w:val="000000"/>
        </w:rPr>
        <w:t xml:space="preserve">Ewentualne spory, wynikłe na tle wykonywania umowy strony, których nie można było </w:t>
      </w:r>
    </w:p>
    <w:p w:rsidR="00412114" w:rsidRDefault="006D72C6" w:rsidP="0083729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412114">
        <w:rPr>
          <w:color w:val="000000"/>
        </w:rPr>
        <w:t xml:space="preserve"> </w:t>
      </w:r>
      <w:r w:rsidR="00837292">
        <w:rPr>
          <w:color w:val="000000"/>
        </w:rPr>
        <w:t xml:space="preserve">rozwiązać polubownie poddadzą rozstrzygnięciu Sądowi właściwemu dla miejsca siedziby </w:t>
      </w:r>
    </w:p>
    <w:p w:rsidR="00837292" w:rsidRDefault="00412114" w:rsidP="00837292">
      <w:pPr>
        <w:jc w:val="both"/>
        <w:rPr>
          <w:b/>
          <w:i/>
          <w:color w:val="000000"/>
        </w:rPr>
      </w:pPr>
      <w:r>
        <w:rPr>
          <w:color w:val="000000"/>
        </w:rPr>
        <w:t xml:space="preserve">       </w:t>
      </w:r>
      <w:r w:rsidR="00477CBE">
        <w:rPr>
          <w:color w:val="000000"/>
        </w:rPr>
        <w:t>Zamawiającego</w:t>
      </w:r>
      <w:r w:rsidR="00837292">
        <w:rPr>
          <w:b/>
          <w:i/>
          <w:color w:val="000000"/>
        </w:rPr>
        <w:t>.</w:t>
      </w:r>
    </w:p>
    <w:p w:rsidR="00412114" w:rsidRDefault="00412114" w:rsidP="00F5405C">
      <w:pPr>
        <w:rPr>
          <w:b/>
          <w:color w:val="000000"/>
        </w:rPr>
      </w:pPr>
    </w:p>
    <w:p w:rsidR="00837292" w:rsidRDefault="001D20C4" w:rsidP="001D20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</w:t>
      </w:r>
      <w:r w:rsidR="00837292">
        <w:rPr>
          <w:b/>
          <w:color w:val="000000"/>
        </w:rPr>
        <w:t>§ 1</w:t>
      </w:r>
      <w:r w:rsidR="00362C36">
        <w:rPr>
          <w:b/>
          <w:color w:val="000000"/>
        </w:rPr>
        <w:t>0</w:t>
      </w:r>
    </w:p>
    <w:p w:rsidR="00837292" w:rsidRDefault="00837292" w:rsidP="00837292">
      <w:pPr>
        <w:jc w:val="center"/>
        <w:rPr>
          <w:b/>
          <w:color w:val="000000"/>
        </w:rPr>
      </w:pPr>
    </w:p>
    <w:p w:rsidR="00412114" w:rsidRDefault="006D72C6" w:rsidP="00837292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630CCD">
        <w:rPr>
          <w:color w:val="000000"/>
        </w:rPr>
        <w:t xml:space="preserve"> 1.</w:t>
      </w:r>
      <w:r>
        <w:rPr>
          <w:color w:val="000000"/>
        </w:rPr>
        <w:t xml:space="preserve"> </w:t>
      </w:r>
      <w:r w:rsidR="00837292">
        <w:rPr>
          <w:color w:val="000000"/>
        </w:rPr>
        <w:t>Umowę sporządzono w 2 (dwóch) jednobrzmiących egzemplarzach, po jednym dla każdej</w:t>
      </w:r>
    </w:p>
    <w:p w:rsidR="00837292" w:rsidRDefault="00630CCD" w:rsidP="00837292">
      <w:pPr>
        <w:jc w:val="both"/>
        <w:rPr>
          <w:b/>
          <w:color w:val="000000"/>
        </w:rPr>
      </w:pPr>
      <w:r>
        <w:rPr>
          <w:color w:val="000000"/>
        </w:rPr>
        <w:t xml:space="preserve">       </w:t>
      </w:r>
      <w:r w:rsidR="00837292">
        <w:rPr>
          <w:color w:val="000000"/>
        </w:rPr>
        <w:t xml:space="preserve"> ze </w:t>
      </w:r>
      <w:r w:rsidR="00366FF0">
        <w:rPr>
          <w:color w:val="000000"/>
        </w:rPr>
        <w:t>Stron</w:t>
      </w:r>
      <w:r w:rsidR="00837292">
        <w:rPr>
          <w:b/>
          <w:color w:val="000000"/>
        </w:rPr>
        <w:t xml:space="preserve">. </w:t>
      </w:r>
    </w:p>
    <w:p w:rsidR="00837292" w:rsidRDefault="00837292" w:rsidP="00837292">
      <w:pPr>
        <w:jc w:val="both"/>
        <w:rPr>
          <w:color w:val="000000"/>
        </w:rPr>
      </w:pPr>
    </w:p>
    <w:p w:rsidR="00837292" w:rsidRDefault="00837292" w:rsidP="00837292">
      <w:pPr>
        <w:jc w:val="both"/>
        <w:rPr>
          <w:color w:val="000000"/>
        </w:rPr>
      </w:pPr>
    </w:p>
    <w:p w:rsidR="00837292" w:rsidRDefault="00837292" w:rsidP="001D20C4">
      <w:pPr>
        <w:jc w:val="both"/>
        <w:rPr>
          <w:color w:val="000000"/>
        </w:rPr>
      </w:pPr>
    </w:p>
    <w:p w:rsidR="002B152C" w:rsidRDefault="002B152C" w:rsidP="00837292">
      <w:pPr>
        <w:rPr>
          <w:color w:val="000000"/>
        </w:rPr>
      </w:pPr>
    </w:p>
    <w:p w:rsidR="002B152C" w:rsidRDefault="00DD39BA" w:rsidP="00837292">
      <w:pPr>
        <w:rPr>
          <w:color w:val="000000"/>
        </w:rPr>
      </w:pPr>
      <w:r>
        <w:rPr>
          <w:color w:val="000000"/>
        </w:rPr>
        <w:t xml:space="preserve">     Zamawiający:                                                                                 Wykonawca :</w:t>
      </w:r>
    </w:p>
    <w:p w:rsidR="002B152C" w:rsidRDefault="002B152C" w:rsidP="00837292">
      <w:pPr>
        <w:rPr>
          <w:color w:val="000000"/>
        </w:rPr>
      </w:pPr>
    </w:p>
    <w:p w:rsidR="002B152C" w:rsidRDefault="002B152C" w:rsidP="00837292">
      <w:pPr>
        <w:rPr>
          <w:color w:val="000000"/>
        </w:rPr>
      </w:pPr>
    </w:p>
    <w:p w:rsidR="002B152C" w:rsidRPr="00477CBE" w:rsidRDefault="002B152C" w:rsidP="002B152C">
      <w:pPr>
        <w:rPr>
          <w:sz w:val="28"/>
        </w:rPr>
      </w:pPr>
      <w:r>
        <w:t xml:space="preserve"> </w:t>
      </w:r>
      <w:r>
        <w:rPr>
          <w:b/>
          <w:bCs/>
        </w:rPr>
        <w:t xml:space="preserve">   </w:t>
      </w:r>
      <w:r w:rsidR="00477CBE">
        <w:rPr>
          <w:bCs/>
        </w:rPr>
        <w:t xml:space="preserve">                                                                                                     </w:t>
      </w:r>
    </w:p>
    <w:p w:rsidR="002B152C" w:rsidRDefault="002B152C" w:rsidP="00837292">
      <w:pPr>
        <w:rPr>
          <w:color w:val="000000"/>
        </w:rPr>
      </w:pPr>
    </w:p>
    <w:sectPr w:rsidR="002B152C" w:rsidSect="00837292">
      <w:footnotePr>
        <w:pos w:val="beneathText"/>
      </w:footnotePr>
      <w:pgSz w:w="11905" w:h="16837"/>
      <w:pgMar w:top="1134" w:right="1134" w:bottom="1134" w:left="1134" w:header="113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276"/>
        </w:tabs>
        <w:ind w:left="27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5"/>
    <w:multiLevelType w:val="multilevel"/>
    <w:tmpl w:val="00000015"/>
    <w:name w:val="WW8Num2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9A1233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1515CD8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275A26"/>
    <w:multiLevelType w:val="hybridMultilevel"/>
    <w:tmpl w:val="1588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299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C2D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41426B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477740D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DF21E59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A4B52CB"/>
    <w:multiLevelType w:val="multilevel"/>
    <w:tmpl w:val="15886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C16E4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BDF459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92"/>
    <w:rsid w:val="00042051"/>
    <w:rsid w:val="000434C9"/>
    <w:rsid w:val="00066585"/>
    <w:rsid w:val="00071A0A"/>
    <w:rsid w:val="000735A0"/>
    <w:rsid w:val="00087C96"/>
    <w:rsid w:val="00090B78"/>
    <w:rsid w:val="0009485C"/>
    <w:rsid w:val="000A7480"/>
    <w:rsid w:val="000F424E"/>
    <w:rsid w:val="00144055"/>
    <w:rsid w:val="00157DA5"/>
    <w:rsid w:val="00160648"/>
    <w:rsid w:val="00181A7E"/>
    <w:rsid w:val="001B0FAD"/>
    <w:rsid w:val="001C44A8"/>
    <w:rsid w:val="001D20C4"/>
    <w:rsid w:val="001D7B98"/>
    <w:rsid w:val="00231660"/>
    <w:rsid w:val="002974B0"/>
    <w:rsid w:val="002B152C"/>
    <w:rsid w:val="0032579D"/>
    <w:rsid w:val="00362C36"/>
    <w:rsid w:val="00366FF0"/>
    <w:rsid w:val="00386E10"/>
    <w:rsid w:val="003A4A2B"/>
    <w:rsid w:val="003E0FDB"/>
    <w:rsid w:val="00412114"/>
    <w:rsid w:val="004209C7"/>
    <w:rsid w:val="004256F8"/>
    <w:rsid w:val="00433D04"/>
    <w:rsid w:val="00436256"/>
    <w:rsid w:val="00477CBE"/>
    <w:rsid w:val="0048044E"/>
    <w:rsid w:val="005C4DB5"/>
    <w:rsid w:val="00612E6C"/>
    <w:rsid w:val="006303C0"/>
    <w:rsid w:val="00630CCD"/>
    <w:rsid w:val="00652071"/>
    <w:rsid w:val="006738F7"/>
    <w:rsid w:val="006D72C6"/>
    <w:rsid w:val="006F02EC"/>
    <w:rsid w:val="006F14FE"/>
    <w:rsid w:val="00736DD8"/>
    <w:rsid w:val="00745D33"/>
    <w:rsid w:val="0076562E"/>
    <w:rsid w:val="00774D99"/>
    <w:rsid w:val="00791451"/>
    <w:rsid w:val="007B2BFF"/>
    <w:rsid w:val="007B58E2"/>
    <w:rsid w:val="007C170B"/>
    <w:rsid w:val="00800E37"/>
    <w:rsid w:val="008019D4"/>
    <w:rsid w:val="00827578"/>
    <w:rsid w:val="00837292"/>
    <w:rsid w:val="00851519"/>
    <w:rsid w:val="00863AFE"/>
    <w:rsid w:val="008C78C1"/>
    <w:rsid w:val="008D106E"/>
    <w:rsid w:val="00914C4A"/>
    <w:rsid w:val="00931FC5"/>
    <w:rsid w:val="00973242"/>
    <w:rsid w:val="00977480"/>
    <w:rsid w:val="009B176C"/>
    <w:rsid w:val="009B4C8B"/>
    <w:rsid w:val="009C0254"/>
    <w:rsid w:val="00A438CD"/>
    <w:rsid w:val="00AA77EF"/>
    <w:rsid w:val="00BC23B0"/>
    <w:rsid w:val="00BF0A10"/>
    <w:rsid w:val="00C40C5E"/>
    <w:rsid w:val="00C50B9C"/>
    <w:rsid w:val="00CD0291"/>
    <w:rsid w:val="00CD10D9"/>
    <w:rsid w:val="00CE4B23"/>
    <w:rsid w:val="00CE6CF8"/>
    <w:rsid w:val="00CF7F6D"/>
    <w:rsid w:val="00D06CB2"/>
    <w:rsid w:val="00D17FB1"/>
    <w:rsid w:val="00D231DF"/>
    <w:rsid w:val="00D53FB4"/>
    <w:rsid w:val="00D67DE3"/>
    <w:rsid w:val="00DD3721"/>
    <w:rsid w:val="00DD39BA"/>
    <w:rsid w:val="00E0609A"/>
    <w:rsid w:val="00E51168"/>
    <w:rsid w:val="00E8703B"/>
    <w:rsid w:val="00F16DDB"/>
    <w:rsid w:val="00F51C01"/>
    <w:rsid w:val="00F5405C"/>
    <w:rsid w:val="00F852AE"/>
    <w:rsid w:val="00FA4643"/>
    <w:rsid w:val="00FC74C9"/>
    <w:rsid w:val="00FE451E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2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72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292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2 Znak"/>
    <w:basedOn w:val="Domylnaczcionkaakapitu"/>
    <w:rsid w:val="00837292"/>
    <w:rPr>
      <w:rFonts w:eastAsia="Lucida Sans Unicode" w:cs="Tahoma"/>
      <w:b/>
      <w:sz w:val="28"/>
      <w:szCs w:val="28"/>
      <w:lang w:val="pl-PL" w:eastAsia="ar-SA" w:bidi="ar-SA"/>
    </w:rPr>
  </w:style>
  <w:style w:type="paragraph" w:styleId="NormalnyWeb">
    <w:name w:val="Normal (Web)"/>
    <w:basedOn w:val="Normalny"/>
    <w:rsid w:val="00837292"/>
    <w:pPr>
      <w:suppressAutoHyphens w:val="0"/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372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3729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37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729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837292"/>
    <w:pPr>
      <w:keepNext/>
      <w:spacing w:before="240" w:after="120"/>
      <w:jc w:val="center"/>
    </w:pPr>
    <w:rPr>
      <w:rFonts w:cs="Tahoma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72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729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51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03B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2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72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292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2 Znak"/>
    <w:basedOn w:val="Domylnaczcionkaakapitu"/>
    <w:rsid w:val="00837292"/>
    <w:rPr>
      <w:rFonts w:eastAsia="Lucida Sans Unicode" w:cs="Tahoma"/>
      <w:b/>
      <w:sz w:val="28"/>
      <w:szCs w:val="28"/>
      <w:lang w:val="pl-PL" w:eastAsia="ar-SA" w:bidi="ar-SA"/>
    </w:rPr>
  </w:style>
  <w:style w:type="paragraph" w:styleId="NormalnyWeb">
    <w:name w:val="Normal (Web)"/>
    <w:basedOn w:val="Normalny"/>
    <w:rsid w:val="00837292"/>
    <w:pPr>
      <w:suppressAutoHyphens w:val="0"/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372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3729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37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729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837292"/>
    <w:pPr>
      <w:keepNext/>
      <w:spacing w:before="240" w:after="120"/>
      <w:jc w:val="center"/>
    </w:pPr>
    <w:rPr>
      <w:rFonts w:cs="Tahoma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72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729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51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03B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Ratunek</dc:creator>
  <cp:lastModifiedBy>ula</cp:lastModifiedBy>
  <cp:revision>6</cp:revision>
  <cp:lastPrinted>2020-03-02T12:48:00Z</cp:lastPrinted>
  <dcterms:created xsi:type="dcterms:W3CDTF">2020-04-10T08:57:00Z</dcterms:created>
  <dcterms:modified xsi:type="dcterms:W3CDTF">2020-04-10T11:37:00Z</dcterms:modified>
</cp:coreProperties>
</file>