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28A77" w14:textId="77777777" w:rsidR="00EF3B94" w:rsidRDefault="00000000">
      <w:pPr>
        <w:pStyle w:val="Nagwek1"/>
      </w:pPr>
      <w:r>
        <w:t>Formularz Zgłoszenia Naruszenia Ochrony Danych Osobowych (RODO)</w:t>
      </w:r>
    </w:p>
    <w:p w14:paraId="05C6B341" w14:textId="77777777" w:rsidR="00EF3B94" w:rsidRDefault="00000000">
      <w:pPr>
        <w:pStyle w:val="Cytatintensywny"/>
      </w:pPr>
      <w:r>
        <w:t>Dla osoby spoza organizacji (np. pacjenta, kontrahenta, interesanta)</w:t>
      </w:r>
    </w:p>
    <w:p w14:paraId="32D77BB0" w14:textId="77777777" w:rsidR="00EF3B94" w:rsidRDefault="00000000">
      <w:pPr>
        <w:pStyle w:val="Nagwek2"/>
      </w:pPr>
      <w:r>
        <w:t>1. Dane osoby zgłaszającej naruszenie</w:t>
      </w:r>
    </w:p>
    <w:p w14:paraId="0FB0D5D3" w14:textId="77777777" w:rsidR="00EF3B94" w:rsidRDefault="00000000">
      <w:r>
        <w:t>Imię i nazwisko: __________________________________________</w:t>
      </w:r>
    </w:p>
    <w:p w14:paraId="0E07ACB0" w14:textId="77777777" w:rsidR="00EF3B94" w:rsidRDefault="00000000">
      <w:r>
        <w:t>Adres e-mail lub telefon kontaktowy: __________________________</w:t>
      </w:r>
    </w:p>
    <w:p w14:paraId="577895C8" w14:textId="77777777" w:rsidR="00EF3B94" w:rsidRDefault="00000000">
      <w:r>
        <w:t>Adres korespondencyjny (opcjonalnie): __________________________</w:t>
      </w:r>
    </w:p>
    <w:p w14:paraId="4816FC30" w14:textId="77777777" w:rsidR="00EF3B94" w:rsidRDefault="00000000">
      <w:pPr>
        <w:pStyle w:val="Nagwek2"/>
      </w:pPr>
      <w:r>
        <w:t>2. Data i godzina zauważenia naruszenia</w:t>
      </w:r>
    </w:p>
    <w:p w14:paraId="34D591CF" w14:textId="77777777" w:rsidR="00EF3B94" w:rsidRDefault="00000000">
      <w:r>
        <w:t>Data: _____________________  Godzina: _____________________</w:t>
      </w:r>
    </w:p>
    <w:p w14:paraId="004779E9" w14:textId="77777777" w:rsidR="00EF3B94" w:rsidRDefault="00000000">
      <w:pPr>
        <w:pStyle w:val="Nagwek2"/>
      </w:pPr>
      <w:r>
        <w:t>3. Opis zdarzenia będącego potencjalnym naruszeniem</w:t>
      </w:r>
    </w:p>
    <w:p w14:paraId="511C8C9A" w14:textId="77777777" w:rsidR="00EF3B94" w:rsidRDefault="00000000">
      <w:r>
        <w:t>(Proszę opisać, co dokładnie się wydarzyło, kiedy i w jakich okolicznościach)</w:t>
      </w:r>
    </w:p>
    <w:p w14:paraId="4F4AC930" w14:textId="77777777" w:rsidR="00EF3B94" w:rsidRDefault="00000000">
      <w:r>
        <w:br/>
      </w:r>
      <w:r>
        <w:br/>
      </w:r>
      <w:r>
        <w:br/>
      </w:r>
      <w:r>
        <w:br/>
      </w:r>
      <w:r>
        <w:br/>
      </w:r>
    </w:p>
    <w:p w14:paraId="0315051E" w14:textId="77777777" w:rsidR="00EF3B94" w:rsidRDefault="00000000">
      <w:pPr>
        <w:pStyle w:val="Nagwek2"/>
      </w:pPr>
      <w:r>
        <w:t>4. Rodzaj danych, których dotyczy naruszenie</w:t>
      </w:r>
    </w:p>
    <w:p w14:paraId="5871F8BC" w14:textId="77777777" w:rsidR="00EF3B94" w:rsidRDefault="00000000">
      <w:r>
        <w:t>☐ Imię i nazwisko</w:t>
      </w:r>
      <w:r>
        <w:br/>
        <w:t>☐ PESEL</w:t>
      </w:r>
      <w:r>
        <w:br/>
        <w:t>☐ Adres zamieszkania</w:t>
      </w:r>
      <w:r>
        <w:br/>
        <w:t>☐ Dane zdrowotne</w:t>
      </w:r>
      <w:r>
        <w:br/>
        <w:t>☐ Inne dane osobowe: ___________________________</w:t>
      </w:r>
    </w:p>
    <w:p w14:paraId="27601DEA" w14:textId="77777777" w:rsidR="00EF3B94" w:rsidRDefault="00000000">
      <w:pPr>
        <w:pStyle w:val="Nagwek2"/>
      </w:pPr>
      <w:r>
        <w:t>5. Czy zna Pan/Pani osoby, których dane zostały naruszone?</w:t>
      </w:r>
    </w:p>
    <w:p w14:paraId="2D686DC7" w14:textId="77777777" w:rsidR="00EF3B94" w:rsidRDefault="00000000">
      <w:r>
        <w:t>☐ Tak    ☐ Nie</w:t>
      </w:r>
      <w:r>
        <w:br/>
        <w:t>Jeśli tak, proszę podać (jeśli to możliwe):</w:t>
      </w:r>
      <w:r>
        <w:br/>
      </w:r>
      <w:r>
        <w:br/>
      </w:r>
      <w:r>
        <w:br/>
      </w:r>
    </w:p>
    <w:p w14:paraId="1A4847FB" w14:textId="77777777" w:rsidR="00EF3B94" w:rsidRDefault="00000000">
      <w:pPr>
        <w:pStyle w:val="Nagwek2"/>
      </w:pPr>
      <w:r>
        <w:t>6. Czy zgłoszenie dotyczy konkretnej jednostki lub osoby z organizacji?</w:t>
      </w:r>
    </w:p>
    <w:p w14:paraId="61FE361B" w14:textId="77777777" w:rsidR="00EF3B94" w:rsidRDefault="00000000">
      <w:r>
        <w:t>☐ Tak    ☐ Nie</w:t>
      </w:r>
      <w:r>
        <w:br/>
        <w:t>Jeśli tak, proszę podać więcej informacji (np. oddział, dział, nazwisko):</w:t>
      </w:r>
      <w:r>
        <w:br/>
      </w:r>
      <w:r>
        <w:lastRenderedPageBreak/>
        <w:br/>
      </w:r>
      <w:r>
        <w:br/>
      </w:r>
    </w:p>
    <w:p w14:paraId="706EA669" w14:textId="77777777" w:rsidR="00EF3B94" w:rsidRDefault="00000000">
      <w:pPr>
        <w:pStyle w:val="Nagwek2"/>
      </w:pPr>
      <w:r>
        <w:t>7. Dodatkowe informacje lub załączniki</w:t>
      </w:r>
    </w:p>
    <w:p w14:paraId="5FF30CF8" w14:textId="77777777" w:rsidR="00EF3B94" w:rsidRDefault="00000000">
      <w:r>
        <w:t>(np. dokumenty, zdjęcia, inne dowody)</w:t>
      </w:r>
      <w:r>
        <w:br/>
      </w:r>
      <w:r>
        <w:br/>
      </w:r>
      <w:r>
        <w:br/>
      </w:r>
    </w:p>
    <w:p w14:paraId="0A4565A2" w14:textId="77777777" w:rsidR="00EF3B94" w:rsidRDefault="00000000">
      <w:pPr>
        <w:pStyle w:val="Nagwek2"/>
      </w:pPr>
      <w:r>
        <w:t>8. Oczekiwany sposób kontaktu ze strony Administratora Danych</w:t>
      </w:r>
    </w:p>
    <w:p w14:paraId="23589BAB" w14:textId="77777777" w:rsidR="00EF3B94" w:rsidRDefault="00000000">
      <w:r>
        <w:t>☐ E-mail</w:t>
      </w:r>
      <w:r>
        <w:br/>
        <w:t>☐ Telefon</w:t>
      </w:r>
      <w:r>
        <w:br/>
        <w:t>☐ Listownie</w:t>
      </w:r>
      <w:r>
        <w:br/>
        <w:t>Inne uwagi dotyczące kontaktu: ___________________________</w:t>
      </w:r>
    </w:p>
    <w:p w14:paraId="1958C238" w14:textId="77777777" w:rsidR="00EF3B94" w:rsidRDefault="00000000">
      <w:pPr>
        <w:pStyle w:val="Nagwek2"/>
      </w:pPr>
      <w:r>
        <w:t>9. Podpis osoby zgłaszającej</w:t>
      </w:r>
    </w:p>
    <w:p w14:paraId="7D1FA2AD" w14:textId="77777777" w:rsidR="00EF3B94" w:rsidRDefault="00000000">
      <w:r>
        <w:t>Data: _____________________   Podpis (jeśli składane w wersji papierowej): _____________________</w:t>
      </w:r>
    </w:p>
    <w:sectPr w:rsidR="00EF3B9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96773371">
    <w:abstractNumId w:val="8"/>
  </w:num>
  <w:num w:numId="2" w16cid:durableId="1182739202">
    <w:abstractNumId w:val="6"/>
  </w:num>
  <w:num w:numId="3" w16cid:durableId="577666597">
    <w:abstractNumId w:val="5"/>
  </w:num>
  <w:num w:numId="4" w16cid:durableId="1249850838">
    <w:abstractNumId w:val="4"/>
  </w:num>
  <w:num w:numId="5" w16cid:durableId="526800262">
    <w:abstractNumId w:val="7"/>
  </w:num>
  <w:num w:numId="6" w16cid:durableId="1599942717">
    <w:abstractNumId w:val="3"/>
  </w:num>
  <w:num w:numId="7" w16cid:durableId="903102542">
    <w:abstractNumId w:val="2"/>
  </w:num>
  <w:num w:numId="8" w16cid:durableId="616763409">
    <w:abstractNumId w:val="1"/>
  </w:num>
  <w:num w:numId="9" w16cid:durableId="147109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B371C"/>
    <w:rsid w:val="003B693E"/>
    <w:rsid w:val="00AA1D8D"/>
    <w:rsid w:val="00B47730"/>
    <w:rsid w:val="00CB0664"/>
    <w:rsid w:val="00EF3B9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98D10"/>
  <w14:defaultImageDpi w14:val="300"/>
  <w15:docId w15:val="{D8C75498-2BC6-4A28-918C-6C20C6B7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Szpital Średzki</cp:lastModifiedBy>
  <cp:revision>2</cp:revision>
  <dcterms:created xsi:type="dcterms:W3CDTF">2025-03-26T09:41:00Z</dcterms:created>
  <dcterms:modified xsi:type="dcterms:W3CDTF">2025-03-26T09:41:00Z</dcterms:modified>
  <cp:category/>
</cp:coreProperties>
</file>